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Description w:val="Layout table"/>
      </w:tblPr>
      <w:tblGrid>
        <w:gridCol w:w="9360"/>
      </w:tblGrid>
      <w:tr w:rsidR="00CB0809" w14:paraId="0BA8C249" w14:textId="77777777" w:rsidTr="003068CE">
        <w:trPr>
          <w:trHeight w:val="1304"/>
        </w:trPr>
        <w:tc>
          <w:tcPr>
            <w:tcW w:w="10800" w:type="dxa"/>
          </w:tcPr>
          <w:p w14:paraId="2368F14C" w14:textId="77777777" w:rsidR="00A95415" w:rsidRDefault="00A95415" w:rsidP="00CB0809">
            <w:pPr>
              <w:pStyle w:val="ContactInfo"/>
            </w:pPr>
            <w:r>
              <w:t>Heart, Mind, Body LLC</w:t>
            </w:r>
          </w:p>
          <w:p w14:paraId="4A47767B" w14:textId="00D5C165" w:rsidR="00CB0809" w:rsidRPr="00752FC4" w:rsidRDefault="00A95415" w:rsidP="00CB0809">
            <w:pPr>
              <w:pStyle w:val="ContactInfo"/>
            </w:pPr>
            <w:r>
              <w:t>14 Church Street, Newton, NJ 07860</w:t>
            </w:r>
          </w:p>
          <w:p w14:paraId="32991750" w14:textId="5D041CC0" w:rsidR="00CB0809" w:rsidRDefault="00A95415" w:rsidP="00CB0809">
            <w:pPr>
              <w:pStyle w:val="ContactInfo"/>
            </w:pPr>
            <w:r>
              <w:t>Office: 973-362-5652</w:t>
            </w:r>
          </w:p>
          <w:p w14:paraId="1DF6ECDF" w14:textId="044C860B" w:rsidR="00A95415" w:rsidRPr="00752FC4" w:rsidRDefault="00A95415" w:rsidP="00CB0809">
            <w:pPr>
              <w:pStyle w:val="ContactInfo"/>
            </w:pPr>
            <w:r>
              <w:t>Fax: 973-957-3222</w:t>
            </w:r>
          </w:p>
          <w:p w14:paraId="36202E9B" w14:textId="19454306" w:rsidR="00CB0809" w:rsidRDefault="00A95415" w:rsidP="00CB0809">
            <w:pPr>
              <w:pStyle w:val="ContactInfo"/>
            </w:pPr>
            <w:r>
              <w:t>Newpt01@heartmindbody.org</w:t>
            </w:r>
          </w:p>
        </w:tc>
      </w:tr>
    </w:tbl>
    <w:p w14:paraId="6432130E" w14:textId="77777777" w:rsidR="00752FC4" w:rsidRPr="003068CE" w:rsidRDefault="00387F81" w:rsidP="003068CE">
      <w:pPr>
        <w:pStyle w:val="Date"/>
      </w:pPr>
      <w:sdt>
        <w:sdtPr>
          <w:alias w:val="Enter Date:"/>
          <w:tag w:val="Enter Date:"/>
          <w:id w:val="-1455475630"/>
          <w:placeholder>
            <w:docPart w:val="CB8BE6CED2FC457EBCE8A81ECE94C146"/>
          </w:placeholder>
          <w:temporary/>
          <w:showingPlcHdr/>
          <w15:appearance w15:val="hidden"/>
        </w:sdtPr>
        <w:sdtEndPr/>
        <w:sdtContent>
          <w:r w:rsidR="00752FC4" w:rsidRPr="003068CE">
            <w:rPr>
              <w:rStyle w:val="PlaceholderText"/>
              <w:color w:val="FFFFFF" w:themeColor="background1"/>
              <w:sz w:val="24"/>
            </w:rPr>
            <w:t>Date</w:t>
          </w:r>
        </w:sdtContent>
      </w:sdt>
    </w:p>
    <w:p w14:paraId="1AD09CDE" w14:textId="7AD0A053" w:rsidR="000F7122" w:rsidRDefault="00A95415" w:rsidP="000F7122">
      <w:pPr>
        <w:pStyle w:val="Signature"/>
      </w:pPr>
      <w:r>
        <w:t>Information that must be sent to verify billing and proof of insurance:</w:t>
      </w:r>
    </w:p>
    <w:p w14:paraId="30A39454" w14:textId="5FCBB208" w:rsidR="00A95415" w:rsidRDefault="00A95415" w:rsidP="00A95415">
      <w:r>
        <w:t>Copy of Driver’s License</w:t>
      </w:r>
    </w:p>
    <w:p w14:paraId="2479CBA7" w14:textId="1E9F3AC2" w:rsidR="00A95415" w:rsidRDefault="00A95415" w:rsidP="00A95415">
      <w:r>
        <w:t>Copy of front and back of insurance card/s</w:t>
      </w:r>
    </w:p>
    <w:p w14:paraId="5D9DEB48" w14:textId="3440A2BC" w:rsidR="00A95415" w:rsidRDefault="00A95415" w:rsidP="00A95415">
      <w:r>
        <w:t>Name of the Insured Party. (NOT the patient’s name)</w:t>
      </w:r>
    </w:p>
    <w:p w14:paraId="0002443C" w14:textId="24FA8A32" w:rsidR="00A95415" w:rsidRDefault="00A95415" w:rsidP="00A95415">
      <w:r>
        <w:t>Full Legal Name of Patient: First and Last</w:t>
      </w:r>
    </w:p>
    <w:p w14:paraId="12E93C03" w14:textId="25DE8E78" w:rsidR="00A95415" w:rsidRDefault="00A95415" w:rsidP="00A95415">
      <w:r>
        <w:t>Street Address including zip code</w:t>
      </w:r>
    </w:p>
    <w:p w14:paraId="660C5F71" w14:textId="2123D7A9" w:rsidR="00A95415" w:rsidRPr="00A95415" w:rsidRDefault="00A95415" w:rsidP="00A95415">
      <w:r>
        <w:t>Email address to put in the chart and in the billing section</w:t>
      </w:r>
    </w:p>
    <w:sectPr w:rsidR="00A95415" w:rsidRPr="00A95415" w:rsidSect="003068CE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2B47" w14:textId="77777777" w:rsidR="00387F81" w:rsidRDefault="00387F81">
      <w:pPr>
        <w:spacing w:after="0" w:line="240" w:lineRule="auto"/>
      </w:pPr>
      <w:r>
        <w:separator/>
      </w:r>
    </w:p>
    <w:p w14:paraId="31D900E9" w14:textId="77777777" w:rsidR="00387F81" w:rsidRDefault="00387F81"/>
  </w:endnote>
  <w:endnote w:type="continuationSeparator" w:id="0">
    <w:p w14:paraId="68889686" w14:textId="77777777" w:rsidR="00387F81" w:rsidRDefault="00387F81">
      <w:pPr>
        <w:spacing w:after="0" w:line="240" w:lineRule="auto"/>
      </w:pPr>
      <w:r>
        <w:continuationSeparator/>
      </w:r>
    </w:p>
    <w:p w14:paraId="5B036FD0" w14:textId="77777777" w:rsidR="00387F81" w:rsidRDefault="00387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CF9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C46E" w14:textId="77777777" w:rsidR="00387F81" w:rsidRDefault="00387F81">
      <w:pPr>
        <w:spacing w:after="0" w:line="240" w:lineRule="auto"/>
      </w:pPr>
      <w:r>
        <w:separator/>
      </w:r>
    </w:p>
    <w:p w14:paraId="5C8583CE" w14:textId="77777777" w:rsidR="00387F81" w:rsidRDefault="00387F81"/>
  </w:footnote>
  <w:footnote w:type="continuationSeparator" w:id="0">
    <w:p w14:paraId="6C5C0093" w14:textId="77777777" w:rsidR="00387F81" w:rsidRDefault="00387F81">
      <w:pPr>
        <w:spacing w:after="0" w:line="240" w:lineRule="auto"/>
      </w:pPr>
      <w:r>
        <w:continuationSeparator/>
      </w:r>
    </w:p>
    <w:p w14:paraId="208F0463" w14:textId="77777777" w:rsidR="00387F81" w:rsidRDefault="00387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4FF1" w14:textId="77777777" w:rsidR="001B4EEF" w:rsidRPr="004E63AD" w:rsidRDefault="00D56B94" w:rsidP="004E63A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7F888B" wp14:editId="53A60C9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2400" cy="10061575"/>
              <wp:effectExtent l="0" t="0" r="0" b="0"/>
              <wp:wrapNone/>
              <wp:docPr id="12" name="Group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1575"/>
                        <a:chOff x="0" y="0"/>
                        <a:chExt cx="7772400" cy="10061575"/>
                      </a:xfrm>
                    </wpg:grpSpPr>
                    <wps:wsp>
                      <wps:cNvPr id="9" name="Freeform: Shape 4"/>
                      <wps:cNvSpPr>
                        <a:spLocks/>
                      </wps:cNvSpPr>
                      <wps:spPr bwMode="auto">
                        <a:xfrm>
                          <a:off x="0" y="7658100"/>
                          <a:ext cx="6423660" cy="2396490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4">
                        <a:extLst>
                          <a:ext uri="{FF2B5EF4-FFF2-40B4-BE49-F238E27FC236}">
                            <a16:creationId xmlns:a16="http://schemas.microsoft.com/office/drawing/2014/main" id="{C3EB9734-3C10-4C7B-AD18-95F24EB8F7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7894320"/>
                          <a:ext cx="6251208" cy="216044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5"/>
                      <wps:cNvSpPr>
                        <a:spLocks/>
                      </wps:cNvSpPr>
                      <wps:spPr bwMode="auto">
                        <a:xfrm>
                          <a:off x="1653540" y="7627620"/>
                          <a:ext cx="6118860" cy="243395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: Shap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600200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: Shape 3">
                        <a:extLst>
                          <a:ext uri="{FF2B5EF4-FFF2-40B4-BE49-F238E27FC236}">
                            <a16:creationId xmlns:a16="http://schemas.microsoft.com/office/drawing/2014/main" id="{D99D504B-609A-4FC2-B752-1A2D3565C2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620" y="0"/>
                          <a:ext cx="3589746" cy="1345708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5">
                        <a:extLst>
                          <a:ext uri="{FF2B5EF4-FFF2-40B4-BE49-F238E27FC236}">
                            <a16:creationId xmlns:a16="http://schemas.microsoft.com/office/drawing/2014/main" id="{6386F3A9-0A67-4D5E-AF52-3A5F18A9E32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13560" y="7886700"/>
                          <a:ext cx="5958840" cy="217487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6"/>
                      <wps:cNvSpPr>
                        <a:spLocks/>
                      </wps:cNvSpPr>
                      <wps:spPr bwMode="auto">
                        <a:xfrm>
                          <a:off x="0" y="8359140"/>
                          <a:ext cx="6522720" cy="1615440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6">
                        <a:extLst>
                          <a:ext uri="{FF2B5EF4-FFF2-40B4-BE49-F238E27FC236}">
                            <a16:creationId xmlns:a16="http://schemas.microsoft.com/office/drawing/2014/main" id="{817974E8-241C-401F-AE08-98B7C1E7C10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602980"/>
                          <a:ext cx="6454140" cy="1453515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51F1E12" id="Group 12" o:spid="_x0000_s1026" alt="decorative elements" style="position:absolute;margin-left:0;margin-top:0;width:612pt;height:792.25pt;z-index:251662336;mso-width-percent:1000;mso-height-percent:1000;mso-position-horizontal:center;mso-position-horizontal-relative:page;mso-position-vertical:center;mso-position-vertical-relative:page;mso-width-percent:1000;mso-height-percent:1000" coordsize="77724,10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">
              <v:shape id="Freeform: Shape 4" o:spid="_x0000_s1027" style="position:absolute;top:76581;width:64236;height:2396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0f3344 [3204]" stroked="f">
                <v:path arrowok="t" o:connecttype="custom" o:connectlocs="1206372,663;2265462,535438;3187926,801213;3337148,748059;4327440,1173301;5127813,1641068;5439824,1609176;6185934,1949369;6409819,2370459;6423660,2396490;0,2396490;0,333447;624020,99563;1206372,663" o:connectangles="0,0,0,0,0,0,0,0,0,0,0,0,0,0"/>
              </v:shape>
              <v:shape id="Freeform: Shape 4" o:spid="_x0000_s1028" style="position:absolute;top:78943;width:62512;height:2160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cea10 [3207]" stroked="f">
                <v:path arrowok="t" o:connecttype="custom" o:connectlocs="1173985,598;2204643,482700;3102342,722298;3247558,674379;4211264,1057737;4990150,1479431;5293784,1450680;6019864,1757366;6237739,2136981;6251208,2160448;0,2160448;0,300604;607267,89757;1173985,598" o:connectangles="0,0,0,0,0,0,0,0,0,0,0,0,0,0"/>
              </v:shape>
              <v:shape id="Freeform: Shape 5" o:spid="_x0000_s1029" style="position:absolute;left:16535;top:76276;width:61189;height:24339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f3344 [3204]" stroked="f">
                <v:path arrowok="t" o:connecttype="custom" o:connectlocs="5206555,209;5708902,63402;6118860,181405;6118860,2433955;0,2433955;33617,2392100;663255,1608171;2271554,1243433;3958693,760693;4069066,556869;5206555,209" o:connectangles="0,0,0,0,0,0,0,0,0,0,0"/>
              </v:shape>
              <v:shape id="Freeform: Shape 3" o:spid="_x0000_s1030" style="position:absolute;width:39700;height:16002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" path="m,l3589746,,3455255,28500v-374112,91872,-684912,271080,-830720,516073c2624535,544573,2624535,544573,2486402,762345,2194787,1234183,1304594,1470102,506489,1279552v,,,,-506489,-117960l,xe" fillcolor="#0f3344 [3204]" stroked="f">
                <v:path arrowok="t" o:connecttype="custom" o:connectlocs="0,0;3970020,0;3821282,33890;2902561,647559;2749795,906515;560143,1521533;0,1381265;0,0" o:connectangles="0,0,0,0,0,0,0,0"/>
              </v:shape>
              <v:shape id="Freeform: Shape 3" o:spid="_x0000_s1031" style="position:absolute;left:76;width:35897;height:13457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" path="m,l3589746,,3455255,28500v-374112,91872,-684912,271080,-830720,516073c2624535,544573,2624535,544573,2486402,762345,2194787,1234183,1304594,1470102,506489,1279552v,,,,-506489,-117960l,xe" fillcolor="#e5d8ea [3205]" stroked="f">
                <v:path arrowok="t" o:connecttype="custom" o:connectlocs="0,0;3589746,0;3455255,28500;2624535,544573;2486402,762345;506489,1279552;0,1161592;0,0" o:connectangles="0,0,0,0,0,0,0,0"/>
              </v:shape>
              <v:shape id="Freeform: Shape 5" o:spid="_x0000_s1032" style="position:absolute;left:18135;top:78867;width:59589;height:21748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e5d8ea [3205]" stroked="f">
                <v:path arrowok="t" o:connecttype="custom" o:connectlocs="5070393,187;5559603,56653;5958840,162096;5958840,2174875;0,2174875;32738,2137475;645909,1436991;2212149,1111077;3855166,679722;3962652,497594;5070393,187" o:connectangles="0,0,0,0,0,0,0,0,0,0,0"/>
              </v:shape>
              <v:shape id="Freeform: Shape 6" o:spid="_x0000_s1033" style="position:absolute;top:83591;width:65227;height:16154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0f3344 [3204]" stroked="f">
                <v:path arrowok="t" o:connecttype="custom" o:connectlocs="752323,237;2173566,598686;3074043,833077;3213773,801114;4145300,1120740;5154456,1419057;5496016,1301861;6458596,1525598;6505172,1590855;6522720,1615440;0,1615440;0,1574249;0,108594;341560,44669;752323,237" o:connectangles="0,0,0,0,0,0,0,0,0,0,0,0,0,0,0"/>
              </v:shape>
              <v:shape id="Freeform: Shape 6" o:spid="_x0000_s1034" style="position:absolute;top:86029;width:64541;height:14535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f8c4d7 [3206]" stroked="f">
                <v:path arrowok="t" o:connecttype="custom" o:connectlocs="744413,213;2150713,538676;3041723,749573;3179983,720814;4101716,1008402;5100262,1276817;5438231,1171368;6390690,1372679;6436776,1431394;6454140,1453515;0,1453515;0,1416453;0,97709;337969,40192;744413,213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634A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243E03BA" wp14:editId="7A21CE9C">
              <wp:extent cx="7782130" cy="10065662"/>
              <wp:effectExtent l="0" t="0" r="9525" b="0"/>
              <wp:docPr id="1" name="Group 1" descr="decorative element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9B59EB9" id="Group 1" o:spid="_x0000_s1026" alt="decorative element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e5d8ea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f8c4d7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15"/>
    <w:rsid w:val="000115CE"/>
    <w:rsid w:val="000828F4"/>
    <w:rsid w:val="000F51EC"/>
    <w:rsid w:val="000F7122"/>
    <w:rsid w:val="00107C8E"/>
    <w:rsid w:val="001B4EEF"/>
    <w:rsid w:val="001B689C"/>
    <w:rsid w:val="00200635"/>
    <w:rsid w:val="00254E0D"/>
    <w:rsid w:val="002A0A1B"/>
    <w:rsid w:val="003068CE"/>
    <w:rsid w:val="0038000D"/>
    <w:rsid w:val="00385ACF"/>
    <w:rsid w:val="00387F81"/>
    <w:rsid w:val="00410197"/>
    <w:rsid w:val="00477474"/>
    <w:rsid w:val="00480B7F"/>
    <w:rsid w:val="004A1893"/>
    <w:rsid w:val="004C4A44"/>
    <w:rsid w:val="004E63AD"/>
    <w:rsid w:val="004F28F0"/>
    <w:rsid w:val="005125BB"/>
    <w:rsid w:val="005264AB"/>
    <w:rsid w:val="00537F9C"/>
    <w:rsid w:val="00572222"/>
    <w:rsid w:val="005B5235"/>
    <w:rsid w:val="005D3DA6"/>
    <w:rsid w:val="00666298"/>
    <w:rsid w:val="00744EA9"/>
    <w:rsid w:val="00752FC4"/>
    <w:rsid w:val="00757E9C"/>
    <w:rsid w:val="007B4C91"/>
    <w:rsid w:val="007D70F7"/>
    <w:rsid w:val="00830C5F"/>
    <w:rsid w:val="008340C6"/>
    <w:rsid w:val="00834A33"/>
    <w:rsid w:val="00896EE1"/>
    <w:rsid w:val="008C1482"/>
    <w:rsid w:val="008D0AA7"/>
    <w:rsid w:val="008E172E"/>
    <w:rsid w:val="00912A0A"/>
    <w:rsid w:val="009468D3"/>
    <w:rsid w:val="009B40D3"/>
    <w:rsid w:val="00A12256"/>
    <w:rsid w:val="00A17117"/>
    <w:rsid w:val="00A763AE"/>
    <w:rsid w:val="00A95415"/>
    <w:rsid w:val="00B63133"/>
    <w:rsid w:val="00BC0F0A"/>
    <w:rsid w:val="00C11980"/>
    <w:rsid w:val="00C46CD6"/>
    <w:rsid w:val="00CB0809"/>
    <w:rsid w:val="00D04123"/>
    <w:rsid w:val="00D06525"/>
    <w:rsid w:val="00D149F1"/>
    <w:rsid w:val="00D36106"/>
    <w:rsid w:val="00D56B94"/>
    <w:rsid w:val="00DA568F"/>
    <w:rsid w:val="00DC7840"/>
    <w:rsid w:val="00F1217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BC716"/>
  <w15:chartTrackingRefBased/>
  <w15:docId w15:val="{C0DB5AD9-76D7-42FC-8392-575E8AB0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94"/>
    <w:rPr>
      <w:color w:val="auto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92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26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19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7F4F92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7F4F92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3068CE"/>
    <w:pPr>
      <w:spacing w:before="480" w:after="600"/>
    </w:pPr>
  </w:style>
  <w:style w:type="character" w:customStyle="1" w:styleId="DateChar">
    <w:name w:val="Date Char"/>
    <w:basedOn w:val="DefaultParagraphFont"/>
    <w:link w:val="Date"/>
    <w:uiPriority w:val="4"/>
    <w:rsid w:val="003068CE"/>
    <w:rPr>
      <w:color w:val="FFFFFF" w:themeColor="background1"/>
      <w:sz w:val="24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ind w:left="1152" w:right="1152"/>
    </w:pPr>
    <w:rPr>
      <w:rFonts w:eastAsiaTheme="minorEastAsia"/>
      <w:i/>
      <w:iCs/>
      <w:color w:val="0B263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7F4F92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847A0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B263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B263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B263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B263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effken\AppData\Roaming\Microsoft\Templates\Organic%20shap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8BE6CED2FC457EBCE8A81ECE94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02E4-57F3-40A3-862D-77553F3951D0}"/>
      </w:docPartPr>
      <w:docPartBody>
        <w:p w:rsidR="00000000" w:rsidRDefault="00E556F7">
          <w:pPr>
            <w:pStyle w:val="CB8BE6CED2FC457EBCE8A81ECE94C146"/>
          </w:pPr>
          <w:r w:rsidRPr="005125BB"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F7"/>
    <w:rsid w:val="00E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2F5CC31BC84FB8A8D0116AF1FDBF33">
    <w:name w:val="4B2F5CC31BC84FB8A8D0116AF1FDBF33"/>
  </w:style>
  <w:style w:type="paragraph" w:customStyle="1" w:styleId="6A3C3F6BCB204279A3AAEC7476A2876D">
    <w:name w:val="6A3C3F6BCB204279A3AAEC7476A2876D"/>
  </w:style>
  <w:style w:type="paragraph" w:customStyle="1" w:styleId="3D2A4745A05B45E8A9661E4619C9D130">
    <w:name w:val="3D2A4745A05B45E8A9661E4619C9D130"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CB8BE6CED2FC457EBCE8A81ECE94C146">
    <w:name w:val="CB8BE6CED2FC457EBCE8A81ECE94C146"/>
  </w:style>
  <w:style w:type="paragraph" w:customStyle="1" w:styleId="9EED645096CE4E95BD013537E517122C">
    <w:name w:val="9EED645096CE4E95BD013537E517122C"/>
  </w:style>
  <w:style w:type="paragraph" w:customStyle="1" w:styleId="E7DDCDD9896E4BB09C60F2937EC6E23E">
    <w:name w:val="E7DDCDD9896E4BB09C60F2937EC6E23E"/>
  </w:style>
  <w:style w:type="paragraph" w:customStyle="1" w:styleId="2DF0929D31C24A148A78B4F2F4D25D9D">
    <w:name w:val="2DF0929D31C24A148A78B4F2F4D25D9D"/>
  </w:style>
  <w:style w:type="paragraph" w:customStyle="1" w:styleId="F967B1280B8845088D23B6E12CBB249A">
    <w:name w:val="F967B1280B8845088D23B6E12CBB2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A3788B9-FD30-4ABC-B3E8-7F91FAD6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 shapes letterhead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Leigh Geffken</dc:creator>
  <cp:lastModifiedBy>Leigh Geffken</cp:lastModifiedBy>
  <cp:revision>1</cp:revision>
  <dcterms:created xsi:type="dcterms:W3CDTF">2024-12-03T19:08:00Z</dcterms:created>
  <dcterms:modified xsi:type="dcterms:W3CDTF">2024-12-03T19:15:00Z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