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114935" distR="114935">
            <wp:extent cx="1645920" cy="131699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b/>
        </w:rPr>
        <w:t>K JOHNSON TUTORING, LLC</w:t>
      </w:r>
    </w:p>
    <w:p>
      <w:pPr>
        <w:pStyle w:val="Normal"/>
        <w:jc w:val="center"/>
        <w:rPr/>
      </w:pPr>
      <w:r>
        <w:rPr>
          <w:b/>
        </w:rPr>
        <w:t>GRANT PROGRAM</w:t>
        <w:br/>
        <w:t>FALL 2026</w:t>
      </w:r>
    </w:p>
    <w:p>
      <w:pPr>
        <w:pStyle w:val="Normal"/>
        <w:rPr/>
      </w:pPr>
      <w:r>
        <w:rPr/>
        <w:t xml:space="preserve">🎉 </w:t>
      </w:r>
      <w:r>
        <w:rPr/>
        <w:t>Exciting News! K Johnson Tutoring, LLC has been awarded a tutoring grant through Florida State University. Our Fall 2026 Session begins Saturday, July 25, 2026.</w:t>
      </w:r>
    </w:p>
    <w:p>
      <w:pPr>
        <w:pStyle w:val="Normal"/>
        <w:rPr/>
      </w:pPr>
      <w:r>
        <w:rPr/>
        <w:t>Schedule: Saturdays &amp; Sundays, 1:00 PM – 3:00 PM</w:t>
        <w:br/>
        <w:t>Scholars must attend BOTH days to remain eligible for grant-supported tuition.</w:t>
      </w:r>
    </w:p>
    <w:p>
      <w:pPr>
        <w:pStyle w:val="Normal"/>
        <w:rPr/>
      </w:pPr>
      <w:r>
        <w:rPr/>
        <w:t>Registration Fee: $100 (may be paid in installments but must be paid in full by August 7, 2026).</w:t>
      </w:r>
    </w:p>
    <w:p>
      <w:pPr>
        <w:pStyle w:val="Normal"/>
        <w:rPr/>
      </w:pPr>
      <w:r>
        <w:rPr/>
        <w:t>Benefits Include:</w:t>
        <w:br/>
        <w:t>• Academic Tutoring</w:t>
        <w:br/>
        <w:t>• SAT/ACT Practice</w:t>
        <w:br/>
        <w:t>• College Scholarship Workshops</w:t>
        <w:br/>
        <w:t>• Competitions</w:t>
        <w:br/>
        <w:t>• Community Service Projects</w:t>
        <w:br/>
        <w:t>• Academic Projects &amp; Homework Support</w:t>
      </w:r>
    </w:p>
    <w:p>
      <w:pPr>
        <w:pStyle w:val="Normal"/>
        <w:rPr/>
      </w:pPr>
      <w:r>
        <w:rPr/>
        <w:t>Applications Due: Wednesday, June 25, 2026 by 5:00 PM</w:t>
        <w:br/>
        <w:t>Apply at: JohnsonSchooling.com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Late Fee: $75</w:t>
        <w:br/>
        <w:t>Attendance Policy: Scholars may have no more than 3 unexcused absences. Additional unexcused absences may result in removal from the grant program.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91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1</Pages>
  <Words>132</Words>
  <Characters>722</Characters>
  <CharactersWithSpaces>847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2026-06-19T12:32:18Z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