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280160" cy="1280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ullLogo_NoBuffer (2)(6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>K Johnson Tutoring, LLC</w:t>
        <w:br/>
        <w:t>2026–2027 Field Trip Waiver and Release of Liability</w:t>
      </w:r>
    </w:p>
    <w:p>
      <w:r>
        <w:t>Scholar Name: ________________________________    Grade: ______</w:t>
        <w:br/>
      </w:r>
      <w:r>
        <w:t>Parent/Guardian: _____________________________</w:t>
        <w:br/>
      </w:r>
      <w:r>
        <w:t>Phone: __________________  Email: __________________________</w:t>
        <w:br/>
        <w:br/>
      </w:r>
      <w:r>
        <w:rPr>
          <w:b/>
        </w:rPr>
        <w:t>Acknowledgement and Permission</w:t>
        <w:br/>
      </w:r>
      <w:r>
        <w:t>I give permission for my scholar to participate in K Johnson Tutoring, LLC educational activities and field trips during the 2026–2027 program year. I understand that participation involves normal risks associated with travel and activities.</w:t>
        <w:br/>
        <w:br/>
      </w:r>
      <w:r>
        <w:rPr>
          <w:b/>
        </w:rPr>
        <w:t>Release of Liability</w:t>
        <w:br/>
      </w:r>
      <w:r>
        <w:t>I understand that K Johnson Tutoring, LLC, its owner, employees, volunteers, and representatives are not responsible or liable for injuries, accidents, illnesses, lost, stolen, or damaged personal property, transportation incidents, weather-related events, or actions of third-party venues, vendors, or participants to the fullest extent permitted by law. I accept responsibility for my scholar's participation and agree to release and hold harmless K Johnson Tutoring, LLC from claims arising from participation, except where prohibited by law.</w:t>
        <w:br/>
        <w:br/>
      </w:r>
      <w:r>
        <w:rPr>
          <w:b/>
        </w:rPr>
        <w:t>Field Trip Expectations</w:t>
        <w:br/>
      </w:r>
    </w:p>
    <w:p>
      <w:pPr>
        <w:pStyle w:val="ListBullet"/>
      </w:pPr>
      <w:r>
        <w:t>Scholars must attend wearing their official K Johnson Tutoring, LLC T-shirt.</w:t>
      </w:r>
    </w:p>
    <w:p>
      <w:pPr>
        <w:pStyle w:val="ListBullet"/>
      </w:pPr>
      <w:r>
        <w:t>Scholars must wear sneakers for all field trips and activities.</w:t>
      </w:r>
    </w:p>
    <w:p>
      <w:pPr>
        <w:pStyle w:val="ListBullet"/>
      </w:pPr>
      <w:r>
        <w:t>Scholars are expected to follow directions, demonstrate respectful behavior, and remain with the group.</w:t>
      </w:r>
    </w:p>
    <w:p>
      <w:pPr>
        <w:pStyle w:val="ListBullet"/>
      </w:pPr>
      <w:r>
        <w:t>Parents are responsible for providing updated emergency contact information and informing K Johnson Tutoring, LLC of any medical concerns.</w:t>
      </w:r>
    </w:p>
    <w:p>
      <w:r>
        <w:br/>
        <w:t>Parent/Guardian Signature: ____________________________ Date: __________</w:t>
      </w:r>
    </w:p>
    <w:p>
      <w:r>
        <w:t>Scholar Signature: _________________________________ Date: __________</w:t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280160" cy="128016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ullLogo_NoBuffer (2)(6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>Rules Acknowledgement Form</w:t>
      </w:r>
    </w:p>
    <w:p>
      <w:r>
        <w:t>By signing below, both the parent/guardian and scholar acknowledge and agree to the following program expectations:</w:t>
      </w:r>
    </w:p>
    <w:p>
      <w:pPr>
        <w:pStyle w:val="ListBullet"/>
      </w:pPr>
      <w:r>
        <w:t>Camera must be ON during all virtual tutoring sessions.</w:t>
      </w:r>
    </w:p>
    <w:p>
      <w:pPr>
        <w:pStyle w:val="ListBullet"/>
      </w:pPr>
      <w:r>
        <w:t>Adequate lighting must be used so the scholar is clearly visible.</w:t>
      </w:r>
    </w:p>
    <w:p>
      <w:pPr>
        <w:pStyle w:val="ListBullet"/>
      </w:pPr>
      <w:r>
        <w:t>The official K Johnson Tutoring, LLC shirt should be worn during tutoring sessions when requested and for all activities/field trips.</w:t>
      </w:r>
    </w:p>
    <w:p>
      <w:pPr>
        <w:pStyle w:val="ListBullet"/>
      </w:pPr>
      <w:r>
        <w:t>Homework must be completed on time.</w:t>
      </w:r>
    </w:p>
    <w:p>
      <w:pPr>
        <w:pStyle w:val="ListBullet"/>
      </w:pPr>
      <w:r>
        <w:t>Always do your best, participate respectfully, and have fun while learning.</w:t>
      </w:r>
    </w:p>
    <w:p>
      <w:pPr>
        <w:pStyle w:val="ListBullet"/>
      </w:pPr>
      <w:r>
        <w:t>Treat tutors, volunteers, and fellow scholars with kindness and respect.</w:t>
      </w:r>
    </w:p>
    <w:p>
      <w:r>
        <w:br/>
        <w:t>We have read, understand, and agree to follow these expectations.</w:t>
      </w:r>
    </w:p>
    <w:p>
      <w:r>
        <w:br/>
        <w:t>Parent/Guardian Signature: ____________________________ Date: __________</w:t>
      </w:r>
    </w:p>
    <w:p>
      <w:r>
        <w:t>Scholar Signature: _________________________________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