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114935" distR="114935">
            <wp:extent cx="1280160" cy="1280160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>
          <w:b/>
          <w:sz w:val="40"/>
        </w:rPr>
        <w:t>K JOHNSON TUTORING, LLC</w:t>
        <w:br/>
        <w:t>VOLUNTEER LOG</w:t>
        <w:br/>
        <w:t>Middle &amp; High School Scholars</w:t>
      </w:r>
    </w:p>
    <w:tbl>
      <w:tblPr>
        <w:tblW w:w="86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60"/>
        <w:gridCol w:w="2160"/>
        <w:gridCol w:w="2160"/>
        <w:gridCol w:w="2159"/>
      </w:tblGrid>
      <w:tr>
        <w:trPr/>
        <w:tc>
          <w:tcPr>
            <w:tcW w:w="2160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Scholar Name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School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Grade</w:t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Phone/Email</w:t>
            </w:r>
          </w:p>
        </w:tc>
      </w:tr>
      <w:tr>
        <w:trPr/>
        <w:tc>
          <w:tcPr>
            <w:tcW w:w="2160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eGrid"/>
        <w:tblW w:w="864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39"/>
        <w:gridCol w:w="1440"/>
        <w:gridCol w:w="1440"/>
        <w:gridCol w:w="1438"/>
        <w:gridCol w:w="1440"/>
        <w:gridCol w:w="1442"/>
      </w:tblGrid>
      <w:tr>
        <w:trPr/>
        <w:tc>
          <w:tcPr>
            <w:tcW w:w="1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Date</w:t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Organization/Event</w:t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Volunteer Duties</w:t>
            </w:r>
          </w:p>
        </w:tc>
        <w:tc>
          <w:tcPr>
            <w:tcW w:w="14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Hours</w:t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Supervisor Name &amp; Contact</w:t>
            </w:r>
          </w:p>
        </w:tc>
        <w:tc>
          <w:tcPr>
            <w:tcW w:w="14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Supervisor Signature</w:t>
            </w:r>
          </w:p>
        </w:tc>
      </w:tr>
      <w:tr>
        <w:trPr/>
        <w:tc>
          <w:tcPr>
            <w:tcW w:w="1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2"/>
        <w:rPr/>
      </w:pPr>
      <w:r>
        <w:rPr/>
        <w:t>Scholar Reflection</w:t>
      </w:r>
    </w:p>
    <w:p>
      <w:pPr>
        <w:pStyle w:val="Normal"/>
        <w:rPr/>
      </w:pPr>
      <w:r>
        <w:rPr/>
        <w:t>What did you learn from this volunteer experience?</w:t>
        <w:br/>
        <w:br/>
        <w:t>__________________________________________</w:t>
        <w:br/>
        <w:br/>
        <w:t>__________________________________________</w:t>
        <w:br/>
        <w:br/>
        <w:t>__________________________________________</w:t>
      </w:r>
    </w:p>
    <w:p>
      <w:pPr>
        <w:pStyle w:val="Heading2"/>
        <w:rPr/>
      </w:pPr>
      <w:r>
        <w:rPr/>
        <w:t>Certification</w:t>
      </w:r>
    </w:p>
    <w:p>
      <w:pPr>
        <w:pStyle w:val="Normal"/>
        <w:rPr/>
      </w:pPr>
      <w:r>
        <w:rPr/>
        <w:t>I certify that the information above is true and accurate.</w:t>
        <w:br/>
        <w:br/>
        <w:t>Scholar Signature: ______________________   Date: ____________</w:t>
        <w:br/>
        <w:br/>
        <w:t>Parent/Guardian Signature: ______________   Date: ____________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Giving Back. Building Leaders. Changing Lives.</w:t>
        <w:br/>
        <w:t>Destined for Greatness.</w:t>
      </w:r>
    </w:p>
    <w:sectPr>
      <w:type w:val="nextPage"/>
      <w:pgSz w:w="12240" w:h="15840"/>
      <w:pgMar w:left="1800" w:right="180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91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List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Trio_Office/6.2.8.2$Windows_x86 LibreOffice_project/</Application>
  <Pages>2</Pages>
  <Words>70</Words>
  <Characters>595</Characters>
  <CharactersWithSpaces>658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/>
  <dcterms:modified xsi:type="dcterms:W3CDTF">2013-12-23T23:15:00Z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