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F320" w14:textId="3A08E6EC" w:rsidR="0037028C" w:rsidRPr="00093CD4" w:rsidRDefault="00ED19DB">
      <w:pPr>
        <w:pStyle w:val="Heading1"/>
        <w:rPr>
          <w:rFonts w:ascii="Bodoni MT" w:hAnsi="Bodoni MT"/>
        </w:rPr>
      </w:pPr>
      <w:r w:rsidRPr="00093CD4">
        <w:rPr>
          <w:rFonts w:ascii="Segoe UI Emoji" w:hAnsi="Segoe UI Emoji" w:cs="Segoe UI Emoji"/>
        </w:rPr>
        <w:t>💙</w:t>
      </w:r>
      <w:r w:rsidRPr="00093CD4">
        <w:rPr>
          <w:rFonts w:ascii="Bodoni MT" w:hAnsi="Bodoni MT"/>
        </w:rPr>
        <w:t xml:space="preserve"> Adjustment of Status Packet</w:t>
      </w:r>
    </w:p>
    <w:p w14:paraId="6BB4AA67" w14:textId="2E336FC3" w:rsidR="0037028C" w:rsidRPr="00093CD4" w:rsidRDefault="00ED19DB">
      <w:pPr>
        <w:rPr>
          <w:rFonts w:ascii="Bodoni MT" w:hAnsi="Bodoni MT"/>
        </w:rPr>
      </w:pPr>
      <w:r w:rsidRPr="00093CD4">
        <w:rPr>
          <w:rFonts w:ascii="Bodoni MT" w:hAnsi="Bodoni MT"/>
        </w:rPr>
        <w:t>USCIS</w:t>
      </w:r>
      <w:r w:rsidRPr="00093CD4">
        <w:rPr>
          <w:rFonts w:ascii="Bodoni MT" w:hAnsi="Bodoni MT"/>
        </w:rPr>
        <w:br/>
        <w:t>Attn: AOS</w:t>
      </w:r>
      <w:r w:rsidRPr="00093CD4">
        <w:rPr>
          <w:rFonts w:ascii="Bodoni MT" w:hAnsi="Bodoni MT"/>
        </w:rPr>
        <w:br/>
        <w:t>P.O. Box</w:t>
      </w:r>
      <w:r w:rsidRPr="00093CD4">
        <w:rPr>
          <w:rFonts w:ascii="Bodoni MT" w:hAnsi="Bodoni MT"/>
        </w:rPr>
        <w:br/>
      </w:r>
    </w:p>
    <w:p w14:paraId="0CFA13A7" w14:textId="77777777" w:rsidR="0037028C" w:rsidRPr="00093CD4" w:rsidRDefault="00ED19DB" w:rsidP="00853433">
      <w:pPr>
        <w:spacing w:after="0"/>
        <w:rPr>
          <w:rFonts w:ascii="Bodoni MT" w:hAnsi="Bodoni MT"/>
        </w:rPr>
      </w:pPr>
      <w:proofErr w:type="gramStart"/>
      <w:r w:rsidRPr="00093CD4">
        <w:rPr>
          <w:rFonts w:ascii="Bodoni MT" w:hAnsi="Bodoni MT"/>
        </w:rPr>
        <w:t>Petitioner: _</w:t>
      </w:r>
      <w:proofErr w:type="gramEnd"/>
      <w:r w:rsidRPr="00093CD4">
        <w:rPr>
          <w:rFonts w:ascii="Bodoni MT" w:hAnsi="Bodoni MT"/>
        </w:rPr>
        <w:t>_______________________________ (Full Legal Name)</w:t>
      </w:r>
    </w:p>
    <w:p w14:paraId="70D0A63C" w14:textId="77777777" w:rsidR="0037028C" w:rsidRPr="00093CD4" w:rsidRDefault="00ED19DB" w:rsidP="00853433">
      <w:pPr>
        <w:spacing w:after="0"/>
        <w:rPr>
          <w:rFonts w:ascii="Bodoni MT" w:hAnsi="Bodoni MT"/>
        </w:rPr>
      </w:pPr>
      <w:proofErr w:type="gramStart"/>
      <w:r w:rsidRPr="00093CD4">
        <w:rPr>
          <w:rFonts w:ascii="Bodoni MT" w:hAnsi="Bodoni MT"/>
        </w:rPr>
        <w:t>Beneficiary: __</w:t>
      </w:r>
      <w:proofErr w:type="gramEnd"/>
      <w:r w:rsidRPr="00093CD4">
        <w:rPr>
          <w:rFonts w:ascii="Bodoni MT" w:hAnsi="Bodoni MT"/>
        </w:rPr>
        <w:t>______________________________ (Full Legal Name)</w:t>
      </w:r>
    </w:p>
    <w:p w14:paraId="0F865153" w14:textId="77777777" w:rsidR="0037028C" w:rsidRPr="00093CD4" w:rsidRDefault="00ED19DB" w:rsidP="00853433">
      <w:pPr>
        <w:spacing w:after="0"/>
        <w:rPr>
          <w:rFonts w:ascii="Bodoni MT" w:hAnsi="Bodoni MT"/>
        </w:rPr>
      </w:pPr>
      <w:r w:rsidRPr="00093CD4">
        <w:rPr>
          <w:rFonts w:ascii="Bodoni MT" w:hAnsi="Bodoni MT"/>
        </w:rPr>
        <w:t>Address: __________________________________ (Mailing Address)</w:t>
      </w:r>
    </w:p>
    <w:p w14:paraId="2EEA84A4" w14:textId="77777777" w:rsidR="0037028C" w:rsidRPr="00093CD4" w:rsidRDefault="00ED19DB" w:rsidP="00853433">
      <w:pPr>
        <w:spacing w:after="0"/>
        <w:rPr>
          <w:rFonts w:ascii="Bodoni MT" w:hAnsi="Bodoni MT"/>
        </w:rPr>
      </w:pPr>
      <w:proofErr w:type="gramStart"/>
      <w:r w:rsidRPr="00093CD4">
        <w:rPr>
          <w:rFonts w:ascii="Bodoni MT" w:hAnsi="Bodoni MT"/>
        </w:rPr>
        <w:t>A#:</w:t>
      </w:r>
      <w:proofErr w:type="gramEnd"/>
      <w:r w:rsidRPr="00093CD4">
        <w:rPr>
          <w:rFonts w:ascii="Bodoni MT" w:hAnsi="Bodoni MT"/>
        </w:rPr>
        <w:t xml:space="preserve"> _______________________________________ (Alien Number)</w:t>
      </w:r>
    </w:p>
    <w:p w14:paraId="38BCCF73" w14:textId="77777777" w:rsidR="00782886" w:rsidRPr="00093CD4" w:rsidRDefault="00782886" w:rsidP="00853433">
      <w:pPr>
        <w:spacing w:after="0"/>
        <w:rPr>
          <w:rFonts w:ascii="Bodoni MT" w:hAnsi="Bodoni MT"/>
        </w:rPr>
      </w:pPr>
    </w:p>
    <w:p w14:paraId="79E3C9C6" w14:textId="77777777" w:rsidR="0037028C" w:rsidRPr="00093CD4" w:rsidRDefault="00ED19DB">
      <w:pPr>
        <w:rPr>
          <w:rFonts w:ascii="Bodoni MT" w:hAnsi="Bodoni MT"/>
        </w:rPr>
      </w:pPr>
      <w:r w:rsidRPr="00093CD4">
        <w:rPr>
          <w:rFonts w:ascii="Bodoni MT" w:hAnsi="Bodoni MT"/>
        </w:rPr>
        <w:t>Dear USCIS Officer,</w:t>
      </w:r>
    </w:p>
    <w:p w14:paraId="32C0B661" w14:textId="48CF9CCD" w:rsidR="0037028C" w:rsidRPr="00093CD4" w:rsidRDefault="00ED19DB">
      <w:pPr>
        <w:rPr>
          <w:rFonts w:ascii="Bodoni MT" w:hAnsi="Bodoni MT"/>
        </w:rPr>
      </w:pPr>
      <w:r w:rsidRPr="00093CD4">
        <w:rPr>
          <w:rFonts w:ascii="Bodoni MT" w:hAnsi="Bodoni MT"/>
        </w:rPr>
        <w:t xml:space="preserve">Enclosed please find the Adjustment of Status application for the above-named individuals. The Beneficiary is married to a U.S. Citizen and entered the United States with inspection. The following documents </w:t>
      </w:r>
      <w:r w:rsidR="005E744D" w:rsidRPr="00093CD4">
        <w:rPr>
          <w:rFonts w:ascii="Bodoni MT" w:hAnsi="Bodoni MT"/>
        </w:rPr>
        <w:t>go with</w:t>
      </w:r>
      <w:r w:rsidRPr="00093CD4">
        <w:rPr>
          <w:rFonts w:ascii="Bodoni MT" w:hAnsi="Bodoni MT"/>
        </w:rPr>
        <w:t xml:space="preserve"> and support this application:</w:t>
      </w:r>
    </w:p>
    <w:p w14:paraId="26216E0C" w14:textId="77777777" w:rsidR="0037028C" w:rsidRPr="00093CD4" w:rsidRDefault="00ED19DB">
      <w:pPr>
        <w:pStyle w:val="Heading2"/>
        <w:rPr>
          <w:rFonts w:ascii="Bodoni MT" w:hAnsi="Bodoni MT"/>
        </w:rPr>
      </w:pPr>
      <w:r w:rsidRPr="00093CD4">
        <w:rPr>
          <w:rFonts w:ascii="Segoe UI Emoji" w:hAnsi="Segoe UI Emoji" w:cs="Segoe UI Emoji"/>
        </w:rPr>
        <w:t>📄</w:t>
      </w:r>
      <w:r w:rsidRPr="00093CD4">
        <w:rPr>
          <w:rFonts w:ascii="Bodoni MT" w:hAnsi="Bodoni MT"/>
        </w:rPr>
        <w:t xml:space="preserve"> Form G-1145 – E-Notification of Application/Petition Acceptance</w:t>
      </w:r>
    </w:p>
    <w:p w14:paraId="6B878EC9" w14:textId="77777777" w:rsidR="0037028C" w:rsidRPr="00093CD4" w:rsidRDefault="00ED19DB">
      <w:pPr>
        <w:pStyle w:val="Heading2"/>
        <w:rPr>
          <w:rFonts w:ascii="Bodoni MT" w:hAnsi="Bodoni MT"/>
        </w:rPr>
      </w:pPr>
      <w:r w:rsidRPr="00093CD4">
        <w:rPr>
          <w:rFonts w:ascii="Segoe UI Emoji" w:hAnsi="Segoe UI Emoji" w:cs="Segoe UI Emoji"/>
        </w:rPr>
        <w:t>📄</w:t>
      </w:r>
      <w:r w:rsidRPr="00093CD4">
        <w:rPr>
          <w:rFonts w:ascii="Bodoni MT" w:hAnsi="Bodoni MT"/>
        </w:rPr>
        <w:t xml:space="preserve"> Form I-130 – Petition for Alien Relative:</w:t>
      </w:r>
    </w:p>
    <w:p w14:paraId="4A7D9959"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I-130A: Beneficiary Spouse Supplemental Information</w:t>
      </w:r>
    </w:p>
    <w:p w14:paraId="4F70CD90" w14:textId="07B68E92"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Payment</w:t>
      </w:r>
      <w:r w:rsidR="00153E8F">
        <w:rPr>
          <w:rFonts w:ascii="Bodoni MT" w:hAnsi="Bodoni MT"/>
        </w:rPr>
        <w:t xml:space="preserve"> Form G1450/ G-1650</w:t>
      </w:r>
      <w:r w:rsidRPr="00093CD4">
        <w:rPr>
          <w:rFonts w:ascii="Bodoni MT" w:hAnsi="Bodoni MT"/>
        </w:rPr>
        <w:t xml:space="preserve"> of $675 – Form I-130 Filing Fee</w:t>
      </w:r>
    </w:p>
    <w:p w14:paraId="358AEC2C"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Two passport-style photographs of the Petitioner</w:t>
      </w:r>
    </w:p>
    <w:p w14:paraId="2D932C2D"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Two passport-style photographs of the Beneficiary</w:t>
      </w:r>
    </w:p>
    <w:p w14:paraId="02128C2C"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Proof of Petitioner’s Citizenship (U.S. Passport, Birth Certificate, or Naturalization Certificate)</w:t>
      </w:r>
    </w:p>
    <w:p w14:paraId="1C9834F3"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Copy of Marriage License/Certificate</w:t>
      </w:r>
    </w:p>
    <w:p w14:paraId="16341444"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Divorce Decrees from prior marriages, if applicable</w:t>
      </w:r>
    </w:p>
    <w:p w14:paraId="66FA31D8" w14:textId="77777777" w:rsidR="0037028C" w:rsidRPr="00093CD4" w:rsidRDefault="00ED19DB">
      <w:pPr>
        <w:pStyle w:val="Heading2"/>
        <w:rPr>
          <w:rFonts w:ascii="Bodoni MT" w:hAnsi="Bodoni MT"/>
        </w:rPr>
      </w:pPr>
      <w:r w:rsidRPr="00093CD4">
        <w:rPr>
          <w:rFonts w:ascii="Segoe UI Emoji" w:hAnsi="Segoe UI Emoji" w:cs="Segoe UI Emoji"/>
        </w:rPr>
        <w:t>📎</w:t>
      </w:r>
      <w:r w:rsidRPr="00093CD4">
        <w:rPr>
          <w:rFonts w:ascii="Bodoni MT" w:hAnsi="Bodoni MT"/>
        </w:rPr>
        <w:t xml:space="preserve"> Evidence of Bona Fide Marriage:</w:t>
      </w:r>
    </w:p>
    <w:p w14:paraId="27570DB4"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Birth Certificates for Children (if applicable)</w:t>
      </w:r>
    </w:p>
    <w:p w14:paraId="51B56AE3"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Joint Bank Statements</w:t>
      </w:r>
    </w:p>
    <w:p w14:paraId="37D25EA8"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Joint Tax Filings</w:t>
      </w:r>
    </w:p>
    <w:p w14:paraId="1C8624DB"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Joint Mortgage or Lease Agreement</w:t>
      </w:r>
    </w:p>
    <w:p w14:paraId="6140A685"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Shared Memberships (gym, zoo, aquarium, Disneyland, etc.)</w:t>
      </w:r>
    </w:p>
    <w:p w14:paraId="084128AB"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Concert Tickets or Travel Itineraries</w:t>
      </w:r>
    </w:p>
    <w:p w14:paraId="46C1CE42"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Petitioner and Beneficiary Driver’s Licenses showing shared address</w:t>
      </w:r>
    </w:p>
    <w:p w14:paraId="1412A547"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Photographs Together</w:t>
      </w:r>
    </w:p>
    <w:p w14:paraId="2A5B4C77"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Shared Benefits (medical, life insurance, retirement plans), etc.</w:t>
      </w:r>
    </w:p>
    <w:p w14:paraId="0B914980" w14:textId="77777777" w:rsidR="0037028C" w:rsidRPr="00093CD4" w:rsidRDefault="00ED19DB">
      <w:pPr>
        <w:pStyle w:val="Heading2"/>
        <w:rPr>
          <w:rFonts w:ascii="Bodoni MT" w:hAnsi="Bodoni MT"/>
        </w:rPr>
      </w:pPr>
      <w:r w:rsidRPr="00093CD4">
        <w:rPr>
          <w:rFonts w:ascii="Segoe UI Emoji" w:hAnsi="Segoe UI Emoji" w:cs="Segoe UI Emoji"/>
        </w:rPr>
        <w:lastRenderedPageBreak/>
        <w:t>📋</w:t>
      </w:r>
      <w:r w:rsidRPr="00093CD4">
        <w:rPr>
          <w:rFonts w:ascii="Bodoni MT" w:hAnsi="Bodoni MT"/>
        </w:rPr>
        <w:t xml:space="preserve"> Form I-485 – Application to Register Permanent Residence/AOS:</w:t>
      </w:r>
    </w:p>
    <w:p w14:paraId="5413F985" w14:textId="44B6B44A" w:rsidR="00093CD4" w:rsidRPr="00093CD4" w:rsidRDefault="00093CD4" w:rsidP="00093CD4">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Payment of $1,440.00 for form I-485</w:t>
      </w:r>
    </w:p>
    <w:p w14:paraId="5FBD65ED" w14:textId="08A8F036"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Two passport-style photographs of the Beneficiary</w:t>
      </w:r>
    </w:p>
    <w:p w14:paraId="7FFC184D"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Certified Translation and Copy of Beneficiary’s Birth Certificate</w:t>
      </w:r>
    </w:p>
    <w:p w14:paraId="053D2EB3"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Copy of Beneficiary’s Passport</w:t>
      </w:r>
    </w:p>
    <w:p w14:paraId="17352BB9"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Evidence of Beneficiary’s Lawful Entry (I-94, I-512L, or passport page with parole stamp)</w:t>
      </w:r>
    </w:p>
    <w:p w14:paraId="34119AF9" w14:textId="77777777" w:rsidR="00053829" w:rsidRPr="00093CD4" w:rsidRDefault="00ED19DB" w:rsidP="00053829">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Most Recent DACA Approval Notice or EAD (if applicable)</w:t>
      </w:r>
    </w:p>
    <w:p w14:paraId="746512A7" w14:textId="6ECFC6FC" w:rsidR="00053829" w:rsidRPr="00093CD4" w:rsidRDefault="004A7970" w:rsidP="00053829">
      <w:pPr>
        <w:pStyle w:val="ListBullet"/>
        <w:rPr>
          <w:rFonts w:ascii="Bodoni MT" w:hAnsi="Bodoni MT"/>
        </w:rPr>
      </w:pPr>
      <w:r w:rsidRPr="00093CD4">
        <w:rPr>
          <w:rFonts w:ascii="Segoe UI Emoji" w:hAnsi="Segoe UI Emoji" w:cs="Segoe UI Emoji"/>
        </w:rPr>
        <w:t>✅</w:t>
      </w:r>
      <w:r w:rsidR="00053829" w:rsidRPr="00093CD4">
        <w:rPr>
          <w:rFonts w:ascii="Bodoni MT" w:hAnsi="Bodoni MT"/>
          <w:b/>
          <w:bCs/>
          <w:color w:val="EE0000"/>
        </w:rPr>
        <w:t xml:space="preserve"> IF YOU HAVE THE 40 WORKED CREDITS AS THE BENEFICIARY, PLEASE INCLUDE SSA STASTEMENT TO PROVE THE CREDITS AND BENEFIT VERIFICATION LETTER</w:t>
      </w:r>
    </w:p>
    <w:p w14:paraId="1C189919" w14:textId="2CB32686" w:rsidR="004A7970" w:rsidRPr="00093CD4" w:rsidRDefault="00053829" w:rsidP="00053829">
      <w:pPr>
        <w:pStyle w:val="ListBullet"/>
        <w:numPr>
          <w:ilvl w:val="0"/>
          <w:numId w:val="0"/>
        </w:numPr>
        <w:rPr>
          <w:rFonts w:ascii="Bodoni MT" w:hAnsi="Bodoni MT"/>
          <w:b/>
          <w:bCs/>
        </w:rPr>
      </w:pPr>
      <w:r w:rsidRPr="00093CD4">
        <w:rPr>
          <w:rFonts w:ascii="Bodoni MT" w:hAnsi="Bodoni MT"/>
          <w:color w:val="EE0000"/>
        </w:rPr>
        <w:t xml:space="preserve">              </w:t>
      </w:r>
      <w:r w:rsidR="004A7970" w:rsidRPr="00093CD4">
        <w:rPr>
          <w:rFonts w:ascii="Bodoni MT" w:hAnsi="Bodoni MT"/>
          <w:b/>
          <w:bCs/>
          <w:color w:val="EE0000"/>
        </w:rPr>
        <w:t xml:space="preserve"> </w:t>
      </w:r>
      <w:r w:rsidR="006E7555" w:rsidRPr="00093CD4">
        <w:rPr>
          <w:rFonts w:ascii="Bodoni MT" w:hAnsi="Bodoni MT"/>
          <w:b/>
          <w:bCs/>
          <w:color w:val="EE0000"/>
        </w:rPr>
        <w:t>(IF</w:t>
      </w:r>
      <w:r w:rsidR="004A7970" w:rsidRPr="00093CD4">
        <w:rPr>
          <w:rFonts w:ascii="Bodoni MT" w:hAnsi="Bodoni MT"/>
          <w:b/>
          <w:bCs/>
          <w:color w:val="EE0000"/>
        </w:rPr>
        <w:t xml:space="preserve"> YOU ARE USING THE 40 CREDITS YOU DON’T NEED THE I-864)</w:t>
      </w:r>
    </w:p>
    <w:p w14:paraId="3710D719" w14:textId="77777777" w:rsidR="004A7970" w:rsidRPr="00093CD4" w:rsidRDefault="004A7970" w:rsidP="004A7970">
      <w:pPr>
        <w:pStyle w:val="ListBullet"/>
        <w:numPr>
          <w:ilvl w:val="0"/>
          <w:numId w:val="0"/>
        </w:numPr>
        <w:ind w:left="360"/>
        <w:rPr>
          <w:rFonts w:ascii="Bodoni MT" w:hAnsi="Bodoni MT"/>
        </w:rPr>
      </w:pPr>
    </w:p>
    <w:p w14:paraId="07EEA3A7" w14:textId="77777777" w:rsidR="0037028C" w:rsidRPr="00093CD4" w:rsidRDefault="00ED19DB">
      <w:pPr>
        <w:pStyle w:val="Heading2"/>
        <w:rPr>
          <w:rFonts w:ascii="Bodoni MT" w:hAnsi="Bodoni MT"/>
        </w:rPr>
      </w:pPr>
      <w:r w:rsidRPr="00093CD4">
        <w:rPr>
          <w:rFonts w:ascii="Segoe UI Emoji" w:hAnsi="Segoe UI Emoji" w:cs="Segoe UI Emoji"/>
        </w:rPr>
        <w:t>📑</w:t>
      </w:r>
      <w:r w:rsidRPr="00093CD4">
        <w:rPr>
          <w:rFonts w:ascii="Bodoni MT" w:hAnsi="Bodoni MT"/>
        </w:rPr>
        <w:t xml:space="preserve"> Form I-864 – Affidavit of Support:</w:t>
      </w:r>
    </w:p>
    <w:p w14:paraId="690904C6"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Copy of Petitioner’s Tax Return or IRS Transcripts for the most recent tax year (up to three years may be submitted)</w:t>
      </w:r>
    </w:p>
    <w:p w14:paraId="1A09083C"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Copy of Petitioner’s W-2/1099s</w:t>
      </w:r>
    </w:p>
    <w:p w14:paraId="678D9347"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Copy of Petitioner’s Pay Stubs for the last six months</w:t>
      </w:r>
    </w:p>
    <w:p w14:paraId="3D57EE73" w14:textId="77777777" w:rsidR="0037028C" w:rsidRPr="00093CD4" w:rsidRDefault="00ED19DB">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Proof of Petitioner’s Citizenship (U.S. Passport, Birth Certificate, or Naturalization Certificate)</w:t>
      </w:r>
    </w:p>
    <w:p w14:paraId="5D568079" w14:textId="07B11D8B" w:rsidR="000B0309" w:rsidRPr="00093CD4" w:rsidRDefault="000B0309" w:rsidP="000B0309">
      <w:pPr>
        <w:pStyle w:val="Heading3"/>
        <w:rPr>
          <w:rFonts w:ascii="Bodoni MT" w:hAnsi="Bodoni MT"/>
        </w:rPr>
      </w:pPr>
      <w:r w:rsidRPr="00093CD4">
        <w:rPr>
          <w:rFonts w:ascii="Segoe UI Emoji" w:hAnsi="Segoe UI Emoji" w:cs="Segoe UI Emoji"/>
        </w:rPr>
        <w:t>💼</w:t>
      </w:r>
      <w:r w:rsidRPr="00093CD4">
        <w:rPr>
          <w:rFonts w:ascii="Bodoni MT" w:hAnsi="Bodoni MT"/>
        </w:rPr>
        <w:t xml:space="preserve"> </w:t>
      </w:r>
      <w:r w:rsidRPr="00093CD4">
        <w:rPr>
          <w:rStyle w:val="Strong"/>
          <w:rFonts w:ascii="Bodoni MT" w:hAnsi="Bodoni MT"/>
          <w:b/>
          <w:bCs/>
        </w:rPr>
        <w:t xml:space="preserve">If Including Income of the </w:t>
      </w:r>
      <w:proofErr w:type="gramStart"/>
      <w:r w:rsidRPr="00093CD4">
        <w:rPr>
          <w:rStyle w:val="Strong"/>
          <w:rFonts w:ascii="Bodoni MT" w:hAnsi="Bodoni MT"/>
          <w:b/>
          <w:bCs/>
        </w:rPr>
        <w:t>Beneficiary</w:t>
      </w:r>
      <w:r w:rsidR="00A1660A">
        <w:rPr>
          <w:rStyle w:val="Strong"/>
          <w:rFonts w:ascii="Bodoni MT" w:hAnsi="Bodoni MT"/>
          <w:b/>
          <w:bCs/>
        </w:rPr>
        <w:t>( when</w:t>
      </w:r>
      <w:proofErr w:type="gramEnd"/>
      <w:r w:rsidR="00A1660A">
        <w:rPr>
          <w:rStyle w:val="Strong"/>
          <w:rFonts w:ascii="Bodoni MT" w:hAnsi="Bodoni MT"/>
          <w:b/>
          <w:bCs/>
        </w:rPr>
        <w:t xml:space="preserve"> Petitioner Does not meet the poverty </w:t>
      </w:r>
      <w:r w:rsidR="00B17267">
        <w:rPr>
          <w:rStyle w:val="Strong"/>
          <w:rFonts w:ascii="Bodoni MT" w:hAnsi="Bodoni MT"/>
          <w:b/>
          <w:bCs/>
        </w:rPr>
        <w:t>Guidelines)</w:t>
      </w:r>
    </w:p>
    <w:p w14:paraId="5A8B8A08" w14:textId="7A609F60" w:rsidR="000B0309" w:rsidRPr="00093CD4" w:rsidRDefault="000B0309" w:rsidP="006F3209">
      <w:pPr>
        <w:pStyle w:val="NormalWeb"/>
        <w:rPr>
          <w:rStyle w:val="Strong"/>
          <w:rFonts w:ascii="Bodoni MT" w:hAnsi="Bodoni MT"/>
          <w:b w:val="0"/>
          <w:bCs w:val="0"/>
        </w:rPr>
      </w:pPr>
      <w:r w:rsidRPr="00093CD4">
        <w:rPr>
          <w:rFonts w:ascii="Segoe UI Emoji" w:hAnsi="Segoe UI Emoji" w:cs="Segoe UI Emoji"/>
        </w:rPr>
        <w:t>✅</w:t>
      </w:r>
      <w:r w:rsidRPr="00093CD4">
        <w:rPr>
          <w:rFonts w:ascii="Bodoni MT" w:hAnsi="Bodoni MT"/>
        </w:rPr>
        <w:t xml:space="preserve"> Copy of Beneficiary’s </w:t>
      </w:r>
      <w:r w:rsidRPr="00093CD4">
        <w:rPr>
          <w:rStyle w:val="Strong"/>
          <w:rFonts w:ascii="Bodoni MT" w:hAnsi="Bodoni MT"/>
          <w:b w:val="0"/>
          <w:bCs w:val="0"/>
        </w:rPr>
        <w:t>Tax Return or IRS Transcript</w:t>
      </w:r>
      <w:r w:rsidRPr="00093CD4">
        <w:rPr>
          <w:rFonts w:ascii="Bodoni MT" w:hAnsi="Bodoni MT"/>
          <w:b/>
          <w:bCs/>
        </w:rPr>
        <w:t xml:space="preserve"> </w:t>
      </w:r>
      <w:r w:rsidRPr="00093CD4">
        <w:rPr>
          <w:rFonts w:ascii="Bodoni MT" w:hAnsi="Bodoni MT"/>
        </w:rPr>
        <w:t xml:space="preserve">for the most recent tax year </w:t>
      </w:r>
      <w:r w:rsidRPr="00093CD4">
        <w:rPr>
          <w:rStyle w:val="Emphasis"/>
          <w:rFonts w:ascii="Bodoni MT" w:hAnsi="Bodoni MT"/>
        </w:rPr>
        <w:t>(if not filed jointly)</w:t>
      </w:r>
      <w:r w:rsidRPr="00093CD4">
        <w:rPr>
          <w:rFonts w:ascii="Bodoni MT" w:hAnsi="Bodoni MT"/>
        </w:rPr>
        <w:br/>
      </w:r>
      <w:r w:rsidRPr="00093CD4">
        <w:rPr>
          <w:rFonts w:ascii="Segoe UI Emoji" w:hAnsi="Segoe UI Emoji" w:cs="Segoe UI Emoji"/>
        </w:rPr>
        <w:t>✅</w:t>
      </w:r>
      <w:r w:rsidRPr="00093CD4">
        <w:rPr>
          <w:rFonts w:ascii="Bodoni MT" w:hAnsi="Bodoni MT"/>
        </w:rPr>
        <w:t xml:space="preserve"> Copy of Beneficiary’s </w:t>
      </w:r>
      <w:r w:rsidRPr="00093CD4">
        <w:rPr>
          <w:rStyle w:val="Strong"/>
          <w:rFonts w:ascii="Bodoni MT" w:hAnsi="Bodoni MT"/>
          <w:b w:val="0"/>
          <w:bCs w:val="0"/>
        </w:rPr>
        <w:t>W-2 or 1099 forms</w:t>
      </w:r>
      <w:r w:rsidRPr="00093CD4">
        <w:rPr>
          <w:rFonts w:ascii="Bodoni MT" w:hAnsi="Bodoni MT"/>
          <w:b/>
          <w:bCs/>
        </w:rPr>
        <w:br/>
      </w:r>
      <w:r w:rsidRPr="00093CD4">
        <w:rPr>
          <w:rFonts w:ascii="Segoe UI Emoji" w:hAnsi="Segoe UI Emoji" w:cs="Segoe UI Emoji"/>
        </w:rPr>
        <w:t>✅</w:t>
      </w:r>
      <w:r w:rsidRPr="00093CD4">
        <w:rPr>
          <w:rFonts w:ascii="Bodoni MT" w:hAnsi="Bodoni MT"/>
        </w:rPr>
        <w:t xml:space="preserve"> Copy of Beneficiary’s </w:t>
      </w:r>
      <w:r w:rsidRPr="00093CD4">
        <w:rPr>
          <w:rStyle w:val="Strong"/>
          <w:rFonts w:ascii="Bodoni MT" w:hAnsi="Bodoni MT"/>
          <w:b w:val="0"/>
          <w:bCs w:val="0"/>
        </w:rPr>
        <w:t>Pay Stub</w:t>
      </w:r>
      <w:r w:rsidRPr="00093CD4">
        <w:rPr>
          <w:rStyle w:val="Strong"/>
          <w:rFonts w:ascii="Bodoni MT" w:hAnsi="Bodoni MT"/>
        </w:rPr>
        <w:t>s</w:t>
      </w:r>
      <w:r w:rsidRPr="00093CD4">
        <w:rPr>
          <w:rFonts w:ascii="Bodoni MT" w:hAnsi="Bodoni MT"/>
        </w:rPr>
        <w:t xml:space="preserve"> for the last six months</w:t>
      </w:r>
      <w:r w:rsidRPr="00093CD4">
        <w:rPr>
          <w:rFonts w:ascii="Bodoni MT" w:hAnsi="Bodoni MT"/>
        </w:rPr>
        <w:br/>
      </w:r>
      <w:r w:rsidRPr="00093CD4">
        <w:rPr>
          <w:rFonts w:ascii="Segoe UI Emoji" w:hAnsi="Segoe UI Emoji" w:cs="Segoe UI Emoji"/>
        </w:rPr>
        <w:t>✅</w:t>
      </w:r>
      <w:r w:rsidRPr="00093CD4">
        <w:rPr>
          <w:rFonts w:ascii="Bodoni MT" w:hAnsi="Bodoni MT"/>
        </w:rPr>
        <w:t xml:space="preserve"> Copy of Beneficiary’s </w:t>
      </w:r>
      <w:r w:rsidRPr="00093CD4">
        <w:rPr>
          <w:rStyle w:val="Strong"/>
          <w:rFonts w:ascii="Bodoni MT" w:hAnsi="Bodoni MT"/>
          <w:b w:val="0"/>
          <w:bCs w:val="0"/>
        </w:rPr>
        <w:t>Employment Authorization Document (EAD)</w:t>
      </w:r>
    </w:p>
    <w:p w14:paraId="30615C6C" w14:textId="21C39A09" w:rsidR="00806779" w:rsidRPr="00093CD4" w:rsidRDefault="00806779" w:rsidP="00806779">
      <w:pPr>
        <w:pStyle w:val="ListBullet"/>
        <w:numPr>
          <w:ilvl w:val="0"/>
          <w:numId w:val="0"/>
        </w:numPr>
        <w:ind w:left="360"/>
        <w:rPr>
          <w:rStyle w:val="Strong"/>
          <w:rFonts w:ascii="Bodoni MT" w:hAnsi="Bodoni MT"/>
          <w:b w:val="0"/>
          <w:bCs w:val="0"/>
          <w:color w:val="EE0000"/>
          <w:sz w:val="40"/>
          <w:szCs w:val="40"/>
        </w:rPr>
      </w:pPr>
      <w:r w:rsidRPr="00093CD4">
        <w:rPr>
          <w:rFonts w:ascii="Bodoni MT" w:hAnsi="Bodoni MT"/>
          <w:color w:val="EE0000"/>
          <w:sz w:val="40"/>
          <w:szCs w:val="40"/>
        </w:rPr>
        <w:t xml:space="preserve">              OPTIONAL FORMS </w:t>
      </w:r>
    </w:p>
    <w:p w14:paraId="3B785C1C" w14:textId="77777777" w:rsidR="001E2E05" w:rsidRPr="00093CD4" w:rsidRDefault="001E2E05" w:rsidP="001E2E05">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w:t>
      </w:r>
      <w:r w:rsidRPr="00093CD4">
        <w:rPr>
          <w:rStyle w:val="Strong"/>
          <w:rFonts w:ascii="Bodoni MT" w:hAnsi="Bodoni MT"/>
          <w:b w:val="0"/>
          <w:bCs w:val="0"/>
        </w:rPr>
        <w:t>Form I-765 – Application for Employment Authorization</w:t>
      </w:r>
    </w:p>
    <w:p w14:paraId="13727AC9" w14:textId="77777777" w:rsidR="001E2E05" w:rsidRPr="00093CD4" w:rsidRDefault="001E2E05" w:rsidP="001E2E05">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w:t>
      </w:r>
      <w:r w:rsidRPr="00093CD4">
        <w:rPr>
          <w:rStyle w:val="Strong"/>
          <w:rFonts w:ascii="Bodoni MT" w:hAnsi="Bodoni MT"/>
        </w:rPr>
        <w:t>P</w:t>
      </w:r>
      <w:r w:rsidRPr="00093CD4">
        <w:rPr>
          <w:rStyle w:val="Strong"/>
          <w:rFonts w:ascii="Bodoni MT" w:hAnsi="Bodoni MT"/>
          <w:b w:val="0"/>
          <w:bCs w:val="0"/>
        </w:rPr>
        <w:t>ayment for $260</w:t>
      </w:r>
      <w:r w:rsidRPr="00093CD4">
        <w:rPr>
          <w:rFonts w:ascii="Bodoni MT" w:hAnsi="Bodoni MT"/>
          <w:b/>
          <w:bCs/>
        </w:rPr>
        <w:t xml:space="preserve"> – </w:t>
      </w:r>
      <w:r w:rsidRPr="00093CD4">
        <w:rPr>
          <w:rFonts w:ascii="Bodoni MT" w:hAnsi="Bodoni MT"/>
        </w:rPr>
        <w:t>Form I-765 Filing Fee</w:t>
      </w:r>
      <w:r w:rsidRPr="00093CD4">
        <w:rPr>
          <w:rFonts w:ascii="Bodoni MT" w:hAnsi="Bodoni MT"/>
        </w:rPr>
        <w:br/>
      </w:r>
      <w:r w:rsidRPr="00093CD4">
        <w:rPr>
          <w:rFonts w:ascii="Segoe UI Emoji" w:hAnsi="Segoe UI Emoji" w:cs="Segoe UI Emoji"/>
          <w:b/>
          <w:bCs/>
        </w:rPr>
        <w:t>✅</w:t>
      </w:r>
      <w:r w:rsidRPr="00093CD4">
        <w:rPr>
          <w:rFonts w:ascii="Bodoni MT" w:hAnsi="Bodoni MT"/>
          <w:b/>
          <w:bCs/>
        </w:rPr>
        <w:t xml:space="preserve"> </w:t>
      </w:r>
      <w:r w:rsidRPr="00093CD4">
        <w:rPr>
          <w:rStyle w:val="Strong"/>
          <w:rFonts w:ascii="Bodoni MT" w:hAnsi="Bodoni MT"/>
          <w:b w:val="0"/>
          <w:bCs w:val="0"/>
        </w:rPr>
        <w:t>Beneficiary’s Two (2) Passport-Style Photographs</w:t>
      </w:r>
    </w:p>
    <w:p w14:paraId="29DD37FA" w14:textId="77777777" w:rsidR="001E2E05" w:rsidRPr="00093CD4" w:rsidRDefault="001E2E05" w:rsidP="001E2E05">
      <w:pPr>
        <w:pStyle w:val="ListBullet"/>
        <w:numPr>
          <w:ilvl w:val="0"/>
          <w:numId w:val="0"/>
        </w:numPr>
        <w:ind w:left="360"/>
        <w:rPr>
          <w:rFonts w:ascii="Bodoni MT" w:hAnsi="Bodoni MT"/>
        </w:rPr>
      </w:pPr>
    </w:p>
    <w:p w14:paraId="26B94C30" w14:textId="77777777" w:rsidR="001E2E05" w:rsidRPr="00093CD4" w:rsidRDefault="001E2E05" w:rsidP="001E2E05">
      <w:pPr>
        <w:pStyle w:val="ListBullet"/>
        <w:rPr>
          <w:rFonts w:ascii="Bodoni MT" w:hAnsi="Bodoni MT"/>
        </w:rPr>
      </w:pPr>
      <w:r w:rsidRPr="00093CD4">
        <w:rPr>
          <w:rFonts w:ascii="Segoe UI Emoji" w:hAnsi="Segoe UI Emoji" w:cs="Segoe UI Emoji"/>
        </w:rPr>
        <w:t>🌎</w:t>
      </w:r>
      <w:r w:rsidRPr="00093CD4">
        <w:rPr>
          <w:rFonts w:ascii="Bodoni MT" w:hAnsi="Bodoni MT"/>
        </w:rPr>
        <w:t xml:space="preserve"> </w:t>
      </w:r>
      <w:r w:rsidRPr="00093CD4">
        <w:rPr>
          <w:rStyle w:val="Strong"/>
          <w:rFonts w:ascii="Bodoni MT" w:hAnsi="Bodoni MT"/>
          <w:b w:val="0"/>
          <w:bCs w:val="0"/>
        </w:rPr>
        <w:t>Form I-131 – Application for Travel Document</w:t>
      </w:r>
    </w:p>
    <w:p w14:paraId="2DAC832A" w14:textId="77777777" w:rsidR="001E2E05" w:rsidRPr="00093CD4" w:rsidRDefault="001E2E05" w:rsidP="001E2E05">
      <w:pPr>
        <w:pStyle w:val="ListBullet"/>
        <w:rPr>
          <w:rFonts w:ascii="Bodoni MT" w:hAnsi="Bodoni MT"/>
          <w:b/>
          <w:bCs/>
        </w:rPr>
      </w:pPr>
      <w:r w:rsidRPr="00093CD4">
        <w:rPr>
          <w:rFonts w:ascii="Segoe UI Emoji" w:hAnsi="Segoe UI Emoji" w:cs="Segoe UI Emoji"/>
        </w:rPr>
        <w:lastRenderedPageBreak/>
        <w:t>🔗</w:t>
      </w:r>
      <w:r w:rsidRPr="00093CD4">
        <w:rPr>
          <w:rFonts w:ascii="Bodoni MT" w:hAnsi="Bodoni MT"/>
        </w:rPr>
        <w:t xml:space="preserve"> </w:t>
      </w:r>
      <w:hyperlink r:id="rId8" w:history="1">
        <w:r w:rsidRPr="00093CD4">
          <w:rPr>
            <w:rStyle w:val="Hyperlink"/>
            <w:rFonts w:ascii="Bodoni MT" w:hAnsi="Bodoni MT"/>
          </w:rPr>
          <w:t>USCIS Form I-131 Website</w:t>
        </w:r>
      </w:hyperlink>
      <w:r w:rsidRPr="00093CD4">
        <w:rPr>
          <w:rFonts w:ascii="Bodoni MT" w:hAnsi="Bodoni MT"/>
        </w:rPr>
        <w:br/>
      </w:r>
      <w:r w:rsidRPr="00093CD4">
        <w:rPr>
          <w:rFonts w:ascii="Segoe UI Emoji" w:hAnsi="Segoe UI Emoji" w:cs="Segoe UI Emoji"/>
        </w:rPr>
        <w:t>✅</w:t>
      </w:r>
      <w:r w:rsidRPr="00093CD4">
        <w:rPr>
          <w:rFonts w:ascii="Bodoni MT" w:hAnsi="Bodoni MT"/>
        </w:rPr>
        <w:t xml:space="preserve"> </w:t>
      </w:r>
      <w:r w:rsidRPr="00093CD4">
        <w:rPr>
          <w:rStyle w:val="Strong"/>
          <w:rFonts w:ascii="Bodoni MT" w:hAnsi="Bodoni MT"/>
          <w:b w:val="0"/>
          <w:bCs w:val="0"/>
        </w:rPr>
        <w:t>Payment for $630</w:t>
      </w:r>
      <w:r w:rsidRPr="00093CD4">
        <w:rPr>
          <w:rFonts w:ascii="Bodoni MT" w:hAnsi="Bodoni MT"/>
          <w:b/>
          <w:bCs/>
        </w:rPr>
        <w:t xml:space="preserve"> </w:t>
      </w:r>
      <w:r w:rsidRPr="00093CD4">
        <w:rPr>
          <w:rFonts w:ascii="Bodoni MT" w:hAnsi="Bodoni MT"/>
        </w:rPr>
        <w:t>– Form I-131 Filing Fee</w:t>
      </w:r>
      <w:r w:rsidRPr="00093CD4">
        <w:rPr>
          <w:rFonts w:ascii="Bodoni MT" w:hAnsi="Bodoni MT"/>
        </w:rPr>
        <w:br/>
      </w:r>
      <w:r w:rsidRPr="00093CD4">
        <w:rPr>
          <w:rFonts w:ascii="Segoe UI Emoji" w:hAnsi="Segoe UI Emoji" w:cs="Segoe UI Emoji"/>
        </w:rPr>
        <w:t>✅</w:t>
      </w:r>
      <w:r w:rsidRPr="00093CD4">
        <w:rPr>
          <w:rFonts w:ascii="Bodoni MT" w:hAnsi="Bodoni MT"/>
        </w:rPr>
        <w:t xml:space="preserve"> </w:t>
      </w:r>
      <w:r w:rsidRPr="00093CD4">
        <w:rPr>
          <w:rStyle w:val="Strong"/>
          <w:rFonts w:ascii="Bodoni MT" w:hAnsi="Bodoni MT"/>
          <w:b w:val="0"/>
          <w:bCs w:val="0"/>
        </w:rPr>
        <w:t>Beneficiary’s Two (2) Passport-Style Photographs</w:t>
      </w:r>
    </w:p>
    <w:p w14:paraId="4E309ECD" w14:textId="77777777" w:rsidR="001E2E05" w:rsidRPr="00093CD4" w:rsidRDefault="001E2E05" w:rsidP="001E2E05">
      <w:pPr>
        <w:pStyle w:val="ListBullet"/>
        <w:numPr>
          <w:ilvl w:val="0"/>
          <w:numId w:val="0"/>
        </w:numPr>
        <w:ind w:left="360"/>
        <w:rPr>
          <w:rFonts w:ascii="Bodoni MT" w:hAnsi="Bodoni MT"/>
        </w:rPr>
      </w:pPr>
    </w:p>
    <w:p w14:paraId="41E9A554" w14:textId="77777777" w:rsidR="001E2E05" w:rsidRPr="00093CD4" w:rsidRDefault="001E2E05" w:rsidP="001E2E05">
      <w:pPr>
        <w:pStyle w:val="NormalWeb"/>
        <w:rPr>
          <w:rFonts w:ascii="Bodoni MT" w:hAnsi="Bodoni MT"/>
        </w:rPr>
      </w:pPr>
    </w:p>
    <w:p w14:paraId="1934F346" w14:textId="77777777" w:rsidR="000B0309" w:rsidRPr="00093CD4" w:rsidRDefault="000B0309" w:rsidP="000B0309">
      <w:pPr>
        <w:pStyle w:val="Heading3"/>
        <w:rPr>
          <w:rFonts w:ascii="Bodoni MT" w:hAnsi="Bodoni MT"/>
        </w:rPr>
      </w:pPr>
      <w:r w:rsidRPr="00093CD4">
        <w:rPr>
          <w:rFonts w:ascii="Segoe UI Emoji" w:hAnsi="Segoe UI Emoji" w:cs="Segoe UI Emoji"/>
        </w:rPr>
        <w:t>🏥</w:t>
      </w:r>
      <w:r w:rsidRPr="00093CD4">
        <w:rPr>
          <w:rFonts w:ascii="Bodoni MT" w:hAnsi="Bodoni MT"/>
        </w:rPr>
        <w:t xml:space="preserve"> </w:t>
      </w:r>
      <w:r w:rsidRPr="00093CD4">
        <w:rPr>
          <w:rStyle w:val="Strong"/>
          <w:rFonts w:ascii="Bodoni MT" w:hAnsi="Bodoni MT"/>
          <w:b/>
          <w:bCs/>
        </w:rPr>
        <w:t>Form I-693 – Report of Medical Examination and Vaccination Record</w:t>
      </w:r>
    </w:p>
    <w:p w14:paraId="1F658D1D" w14:textId="77777777" w:rsidR="000B0309" w:rsidRPr="00093CD4" w:rsidRDefault="000B0309" w:rsidP="006F3209">
      <w:pPr>
        <w:pStyle w:val="NormalWeb"/>
        <w:rPr>
          <w:rFonts w:ascii="Bodoni MT" w:hAnsi="Bodoni MT"/>
        </w:rPr>
      </w:pPr>
      <w:r w:rsidRPr="00093CD4">
        <w:rPr>
          <w:rFonts w:ascii="Segoe UI Emoji" w:hAnsi="Segoe UI Emoji" w:cs="Segoe UI Emoji"/>
        </w:rPr>
        <w:t>✅</w:t>
      </w:r>
      <w:r w:rsidRPr="00093CD4">
        <w:rPr>
          <w:rFonts w:ascii="Bodoni MT" w:hAnsi="Bodoni MT"/>
        </w:rPr>
        <w:t xml:space="preserve"> </w:t>
      </w:r>
      <w:r w:rsidRPr="00093CD4">
        <w:rPr>
          <w:rStyle w:val="Strong"/>
          <w:rFonts w:ascii="Bodoni MT" w:hAnsi="Bodoni MT"/>
          <w:b w:val="0"/>
          <w:bCs w:val="0"/>
        </w:rPr>
        <w:t>Sealed Medical Report</w:t>
      </w:r>
      <w:r w:rsidRPr="00093CD4">
        <w:rPr>
          <w:rFonts w:ascii="Bodoni MT" w:hAnsi="Bodoni MT"/>
        </w:rPr>
        <w:t xml:space="preserve"> from a USCIS-designated Civil Surgeon</w:t>
      </w:r>
    </w:p>
    <w:p w14:paraId="43AE764E" w14:textId="77777777" w:rsidR="0037028C" w:rsidRPr="00093CD4" w:rsidRDefault="0037028C">
      <w:pPr>
        <w:rPr>
          <w:rFonts w:ascii="Bodoni MT" w:hAnsi="Bodoni MT"/>
        </w:rPr>
      </w:pPr>
    </w:p>
    <w:p w14:paraId="16FD58AB" w14:textId="77777777" w:rsidR="0037028C" w:rsidRPr="00093CD4" w:rsidRDefault="00ED19DB">
      <w:pPr>
        <w:rPr>
          <w:rFonts w:ascii="Bodoni MT" w:hAnsi="Bodoni MT"/>
        </w:rPr>
      </w:pPr>
      <w:r w:rsidRPr="00093CD4">
        <w:rPr>
          <w:rFonts w:ascii="Bodoni MT" w:hAnsi="Bodoni MT"/>
        </w:rPr>
        <w:t>All copies submitted are true and exact photocopies of unaltered original documents. Originals will be made available upon request by USCIS. Should you require additional information or clarification, please contact the Petitioner at [Petitioner Phone Number] and the Beneficiary at [Beneficiary Phone Number]. We appreciate your time and attention to this matter.</w:t>
      </w:r>
    </w:p>
    <w:p w14:paraId="103F52CB" w14:textId="77777777" w:rsidR="0037028C" w:rsidRPr="00093CD4" w:rsidRDefault="00ED19DB">
      <w:pPr>
        <w:rPr>
          <w:rFonts w:ascii="Bodoni MT" w:hAnsi="Bodoni MT"/>
        </w:rPr>
      </w:pPr>
      <w:r w:rsidRPr="00093CD4">
        <w:rPr>
          <w:rFonts w:ascii="Bodoni MT" w:hAnsi="Bodoni MT"/>
        </w:rPr>
        <w:t>Respectfully Submitted,</w:t>
      </w:r>
    </w:p>
    <w:p w14:paraId="6857F1D6" w14:textId="77777777" w:rsidR="0037028C" w:rsidRPr="00093CD4" w:rsidRDefault="0037028C">
      <w:pPr>
        <w:rPr>
          <w:rFonts w:ascii="Bodoni MT" w:hAnsi="Bodoni MT"/>
        </w:rPr>
      </w:pPr>
    </w:p>
    <w:p w14:paraId="10E59282" w14:textId="77777777" w:rsidR="0037028C" w:rsidRPr="00093CD4" w:rsidRDefault="00ED19DB">
      <w:pPr>
        <w:rPr>
          <w:rFonts w:ascii="Bodoni MT" w:hAnsi="Bodoni MT"/>
        </w:rPr>
      </w:pPr>
      <w:r w:rsidRPr="00093CD4">
        <w:rPr>
          <w:rFonts w:ascii="Bodoni MT" w:hAnsi="Bodoni MT"/>
        </w:rPr>
        <w:t>_________________________________                          ________________________________</w:t>
      </w:r>
    </w:p>
    <w:p w14:paraId="5232510E" w14:textId="77777777" w:rsidR="0037028C" w:rsidRDefault="00ED19DB">
      <w:pPr>
        <w:rPr>
          <w:rFonts w:ascii="Bodoni MT" w:hAnsi="Bodoni MT"/>
        </w:rPr>
      </w:pPr>
      <w:r w:rsidRPr="00093CD4">
        <w:rPr>
          <w:rFonts w:ascii="Bodoni MT" w:hAnsi="Bodoni MT"/>
        </w:rPr>
        <w:t>Full Legal Name of Beneficiary                                            Full Legal Name of Petitioner</w:t>
      </w:r>
    </w:p>
    <w:p w14:paraId="6EF851A7" w14:textId="77777777" w:rsidR="009E4A91" w:rsidRDefault="009E4A91">
      <w:pPr>
        <w:rPr>
          <w:rFonts w:ascii="Bodoni MT" w:hAnsi="Bodoni MT"/>
        </w:rPr>
      </w:pPr>
    </w:p>
    <w:p w14:paraId="006206DE" w14:textId="77777777" w:rsidR="009E4A91" w:rsidRDefault="009E4A91">
      <w:pPr>
        <w:rPr>
          <w:rFonts w:ascii="Bodoni MT" w:hAnsi="Bodoni MT"/>
        </w:rPr>
      </w:pPr>
    </w:p>
    <w:p w14:paraId="71869BFB" w14:textId="77777777" w:rsidR="009E4A91" w:rsidRDefault="009E4A91">
      <w:pPr>
        <w:rPr>
          <w:rFonts w:ascii="Bodoni MT" w:hAnsi="Bodoni MT"/>
        </w:rPr>
      </w:pPr>
    </w:p>
    <w:p w14:paraId="2370773D" w14:textId="77777777" w:rsidR="009E4A91" w:rsidRDefault="009E4A91">
      <w:pPr>
        <w:rPr>
          <w:rFonts w:ascii="Bodoni MT" w:hAnsi="Bodoni MT"/>
        </w:rPr>
      </w:pPr>
    </w:p>
    <w:p w14:paraId="590930A1" w14:textId="77777777" w:rsidR="009E4A91" w:rsidRDefault="009E4A91">
      <w:pPr>
        <w:rPr>
          <w:rFonts w:ascii="Bodoni MT" w:hAnsi="Bodoni MT"/>
        </w:rPr>
      </w:pPr>
    </w:p>
    <w:p w14:paraId="76C938FC" w14:textId="77777777" w:rsidR="009E4A91" w:rsidRDefault="009E4A91">
      <w:pPr>
        <w:rPr>
          <w:rFonts w:ascii="Bodoni MT" w:hAnsi="Bodoni MT"/>
        </w:rPr>
      </w:pPr>
    </w:p>
    <w:p w14:paraId="1E299A5C" w14:textId="77777777" w:rsidR="009E4A91" w:rsidRDefault="009E4A91">
      <w:pPr>
        <w:rPr>
          <w:rFonts w:ascii="Bodoni MT" w:hAnsi="Bodoni MT"/>
        </w:rPr>
      </w:pPr>
    </w:p>
    <w:p w14:paraId="3218AB1C" w14:textId="77777777" w:rsidR="009E4A91" w:rsidRDefault="009E4A91">
      <w:pPr>
        <w:rPr>
          <w:rFonts w:ascii="Bodoni MT" w:hAnsi="Bodoni MT"/>
        </w:rPr>
      </w:pPr>
    </w:p>
    <w:p w14:paraId="16E657CF" w14:textId="77777777" w:rsidR="009E4A91" w:rsidRDefault="009E4A91">
      <w:pPr>
        <w:rPr>
          <w:rFonts w:ascii="Bodoni MT" w:hAnsi="Bodoni MT"/>
        </w:rPr>
      </w:pPr>
    </w:p>
    <w:p w14:paraId="6D1CBB19" w14:textId="77777777" w:rsidR="009E4A91" w:rsidRDefault="009E4A91">
      <w:pPr>
        <w:rPr>
          <w:rFonts w:ascii="Bodoni MT" w:hAnsi="Bodoni MT"/>
        </w:rPr>
      </w:pPr>
    </w:p>
    <w:p w14:paraId="51BAC890" w14:textId="77777777" w:rsidR="009E4A91" w:rsidRDefault="009E4A91">
      <w:pPr>
        <w:rPr>
          <w:rFonts w:ascii="Bodoni MT" w:hAnsi="Bodoni MT"/>
        </w:rPr>
      </w:pPr>
    </w:p>
    <w:p w14:paraId="5A85B25F" w14:textId="77777777" w:rsidR="009E4A91" w:rsidRPr="00093CD4" w:rsidRDefault="009E4A91">
      <w:pPr>
        <w:rPr>
          <w:rFonts w:ascii="Bodoni MT" w:hAnsi="Bodoni MT"/>
        </w:rPr>
      </w:pPr>
    </w:p>
    <w:sectPr w:rsidR="009E4A91" w:rsidRPr="00093CD4"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0A55F" w14:textId="77777777" w:rsidR="00D92C42" w:rsidRDefault="00D92C42" w:rsidP="00222C43">
      <w:pPr>
        <w:spacing w:after="0" w:line="240" w:lineRule="auto"/>
      </w:pPr>
      <w:r>
        <w:separator/>
      </w:r>
    </w:p>
  </w:endnote>
  <w:endnote w:type="continuationSeparator" w:id="0">
    <w:p w14:paraId="5DBE9804" w14:textId="77777777" w:rsidR="00D92C42" w:rsidRDefault="00D92C42" w:rsidP="0022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ACAD" w14:textId="77777777" w:rsidR="00D92C42" w:rsidRDefault="00D92C42" w:rsidP="00222C43">
      <w:pPr>
        <w:spacing w:after="0" w:line="240" w:lineRule="auto"/>
      </w:pPr>
      <w:r>
        <w:separator/>
      </w:r>
    </w:p>
  </w:footnote>
  <w:footnote w:type="continuationSeparator" w:id="0">
    <w:p w14:paraId="074F5828" w14:textId="77777777" w:rsidR="00D92C42" w:rsidRDefault="00D92C42" w:rsidP="00222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5620" w14:textId="7C846B5E" w:rsidR="00132244" w:rsidRPr="00093CD4" w:rsidRDefault="001303ED" w:rsidP="000B0309">
    <w:pPr>
      <w:pStyle w:val="Header"/>
      <w:jc w:val="right"/>
      <w:rPr>
        <w:rFonts w:ascii="Bodoni MT" w:hAnsi="Bodoni MT"/>
        <w:b/>
        <w:bCs/>
      </w:rPr>
    </w:pPr>
    <w:r w:rsidRPr="00093CD4">
      <w:rPr>
        <w:rFonts w:ascii="Bodoni MT" w:hAnsi="Bodoni MT"/>
        <w:b/>
        <w:bCs/>
      </w:rPr>
      <w:t>I-</w:t>
    </w:r>
    <w:proofErr w:type="gramStart"/>
    <w:r w:rsidRPr="00093CD4">
      <w:rPr>
        <w:rFonts w:ascii="Bodoni MT" w:hAnsi="Bodoni MT"/>
        <w:b/>
        <w:bCs/>
      </w:rPr>
      <w:t>130,I</w:t>
    </w:r>
    <w:proofErr w:type="gramEnd"/>
    <w:r w:rsidRPr="00093CD4">
      <w:rPr>
        <w:rFonts w:ascii="Bodoni MT" w:hAnsi="Bodoni MT"/>
        <w:b/>
        <w:bCs/>
      </w:rPr>
      <w:t>-</w:t>
    </w:r>
    <w:proofErr w:type="gramStart"/>
    <w:r w:rsidRPr="00093CD4">
      <w:rPr>
        <w:rFonts w:ascii="Bodoni MT" w:hAnsi="Bodoni MT"/>
        <w:b/>
        <w:bCs/>
      </w:rPr>
      <w:t>485,</w:t>
    </w:r>
    <w:r w:rsidR="002B226E" w:rsidRPr="00093CD4">
      <w:rPr>
        <w:rFonts w:ascii="Bodoni MT" w:hAnsi="Bodoni MT"/>
        <w:b/>
        <w:bCs/>
      </w:rPr>
      <w:t>I</w:t>
    </w:r>
    <w:proofErr w:type="gramEnd"/>
    <w:r w:rsidR="002B226E" w:rsidRPr="00093CD4">
      <w:rPr>
        <w:rFonts w:ascii="Bodoni MT" w:hAnsi="Bodoni MT"/>
        <w:b/>
        <w:bCs/>
      </w:rPr>
      <w:t>-</w:t>
    </w:r>
    <w:proofErr w:type="gramStart"/>
    <w:r w:rsidR="002B226E" w:rsidRPr="00093CD4">
      <w:rPr>
        <w:rFonts w:ascii="Bodoni MT" w:hAnsi="Bodoni MT"/>
        <w:b/>
        <w:bCs/>
      </w:rPr>
      <w:t>864,I</w:t>
    </w:r>
    <w:proofErr w:type="gramEnd"/>
    <w:r w:rsidR="002B226E" w:rsidRPr="00093CD4">
      <w:rPr>
        <w:rFonts w:ascii="Bodoni MT" w:hAnsi="Bodoni MT"/>
        <w:b/>
        <w:bCs/>
      </w:rPr>
      <w:t>-</w:t>
    </w:r>
    <w:proofErr w:type="gramStart"/>
    <w:r w:rsidR="00132244" w:rsidRPr="00093CD4">
      <w:rPr>
        <w:rFonts w:ascii="Bodoni MT" w:hAnsi="Bodoni MT"/>
        <w:b/>
        <w:bCs/>
      </w:rPr>
      <w:t>765,I</w:t>
    </w:r>
    <w:proofErr w:type="gramEnd"/>
    <w:r w:rsidR="00132244" w:rsidRPr="00093CD4">
      <w:rPr>
        <w:rFonts w:ascii="Bodoni MT" w:hAnsi="Bodoni MT"/>
        <w:b/>
        <w:bCs/>
      </w:rPr>
      <w:t>-</w:t>
    </w:r>
    <w:proofErr w:type="gramStart"/>
    <w:r w:rsidR="00132244" w:rsidRPr="00093CD4">
      <w:rPr>
        <w:rFonts w:ascii="Bodoni MT" w:hAnsi="Bodoni MT"/>
        <w:b/>
        <w:bCs/>
      </w:rPr>
      <w:t>131,</w:t>
    </w:r>
    <w:r w:rsidR="002B226E" w:rsidRPr="00093CD4">
      <w:rPr>
        <w:rFonts w:ascii="Bodoni MT" w:hAnsi="Bodoni MT"/>
        <w:b/>
        <w:bCs/>
      </w:rPr>
      <w:t>I</w:t>
    </w:r>
    <w:proofErr w:type="gramEnd"/>
    <w:r w:rsidR="002B226E" w:rsidRPr="00093CD4">
      <w:rPr>
        <w:rFonts w:ascii="Bodoni MT" w:hAnsi="Bodoni MT"/>
        <w:b/>
        <w:bCs/>
      </w:rPr>
      <w:t>-69</w:t>
    </w:r>
    <w:r w:rsidR="00132244" w:rsidRPr="00093CD4">
      <w:rPr>
        <w:rFonts w:ascii="Bodoni MT" w:hAnsi="Bodoni MT"/>
        <w:b/>
        <w:bCs/>
      </w:rPr>
      <w:t>3</w:t>
    </w:r>
  </w:p>
  <w:p w14:paraId="5EC6B928" w14:textId="77777777" w:rsidR="000B0309" w:rsidRDefault="000B03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D08027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2632E6"/>
    <w:multiLevelType w:val="hybridMultilevel"/>
    <w:tmpl w:val="D0B0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26841"/>
    <w:multiLevelType w:val="hybridMultilevel"/>
    <w:tmpl w:val="C800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02C27"/>
    <w:multiLevelType w:val="multilevel"/>
    <w:tmpl w:val="DB2A6CA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3D592DCF"/>
    <w:multiLevelType w:val="hybridMultilevel"/>
    <w:tmpl w:val="66622F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133508">
    <w:abstractNumId w:val="8"/>
  </w:num>
  <w:num w:numId="2" w16cid:durableId="580257854">
    <w:abstractNumId w:val="6"/>
  </w:num>
  <w:num w:numId="3" w16cid:durableId="134109555">
    <w:abstractNumId w:val="5"/>
  </w:num>
  <w:num w:numId="4" w16cid:durableId="94793274">
    <w:abstractNumId w:val="4"/>
  </w:num>
  <w:num w:numId="5" w16cid:durableId="2059166375">
    <w:abstractNumId w:val="7"/>
  </w:num>
  <w:num w:numId="6" w16cid:durableId="605888012">
    <w:abstractNumId w:val="3"/>
  </w:num>
  <w:num w:numId="7" w16cid:durableId="674655148">
    <w:abstractNumId w:val="2"/>
  </w:num>
  <w:num w:numId="8" w16cid:durableId="282005458">
    <w:abstractNumId w:val="1"/>
  </w:num>
  <w:num w:numId="9" w16cid:durableId="1345521191">
    <w:abstractNumId w:val="0"/>
  </w:num>
  <w:num w:numId="10" w16cid:durableId="1887908724">
    <w:abstractNumId w:val="9"/>
  </w:num>
  <w:num w:numId="11" w16cid:durableId="1262758741">
    <w:abstractNumId w:val="10"/>
  </w:num>
  <w:num w:numId="12" w16cid:durableId="58476654">
    <w:abstractNumId w:val="11"/>
  </w:num>
  <w:num w:numId="13" w16cid:durableId="794830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ADC"/>
    <w:rsid w:val="00034616"/>
    <w:rsid w:val="00053829"/>
    <w:rsid w:val="0006063C"/>
    <w:rsid w:val="00093CD4"/>
    <w:rsid w:val="000B0309"/>
    <w:rsid w:val="000B4BA1"/>
    <w:rsid w:val="00102752"/>
    <w:rsid w:val="001031AE"/>
    <w:rsid w:val="001303ED"/>
    <w:rsid w:val="00132244"/>
    <w:rsid w:val="00145CE3"/>
    <w:rsid w:val="0015074B"/>
    <w:rsid w:val="00153E8F"/>
    <w:rsid w:val="001554AF"/>
    <w:rsid w:val="0016610B"/>
    <w:rsid w:val="001A4B70"/>
    <w:rsid w:val="001C1C4F"/>
    <w:rsid w:val="001E2E05"/>
    <w:rsid w:val="00222C43"/>
    <w:rsid w:val="00272235"/>
    <w:rsid w:val="0029639D"/>
    <w:rsid w:val="002A4856"/>
    <w:rsid w:val="002B226E"/>
    <w:rsid w:val="002D385E"/>
    <w:rsid w:val="00325B8D"/>
    <w:rsid w:val="00326F90"/>
    <w:rsid w:val="0037028C"/>
    <w:rsid w:val="003720BC"/>
    <w:rsid w:val="00384DB7"/>
    <w:rsid w:val="003D7AC7"/>
    <w:rsid w:val="003F5346"/>
    <w:rsid w:val="004006DC"/>
    <w:rsid w:val="0041053C"/>
    <w:rsid w:val="00412F9D"/>
    <w:rsid w:val="004671B7"/>
    <w:rsid w:val="004A64D8"/>
    <w:rsid w:val="004A7970"/>
    <w:rsid w:val="00553C4B"/>
    <w:rsid w:val="00562A6C"/>
    <w:rsid w:val="00593AEA"/>
    <w:rsid w:val="005B4F63"/>
    <w:rsid w:val="005D16C6"/>
    <w:rsid w:val="005E744D"/>
    <w:rsid w:val="005F343C"/>
    <w:rsid w:val="006046CA"/>
    <w:rsid w:val="00647D6A"/>
    <w:rsid w:val="00650924"/>
    <w:rsid w:val="0067303D"/>
    <w:rsid w:val="006E7555"/>
    <w:rsid w:val="006F3209"/>
    <w:rsid w:val="00707E2C"/>
    <w:rsid w:val="00725752"/>
    <w:rsid w:val="00751CA3"/>
    <w:rsid w:val="00782886"/>
    <w:rsid w:val="007E57BA"/>
    <w:rsid w:val="00806779"/>
    <w:rsid w:val="008471B0"/>
    <w:rsid w:val="00853433"/>
    <w:rsid w:val="00882000"/>
    <w:rsid w:val="00903133"/>
    <w:rsid w:val="00915DE1"/>
    <w:rsid w:val="00916324"/>
    <w:rsid w:val="0092378E"/>
    <w:rsid w:val="00930AC9"/>
    <w:rsid w:val="00937CDB"/>
    <w:rsid w:val="009464A8"/>
    <w:rsid w:val="00957767"/>
    <w:rsid w:val="009924F7"/>
    <w:rsid w:val="009C733F"/>
    <w:rsid w:val="009E4A91"/>
    <w:rsid w:val="009F0CC9"/>
    <w:rsid w:val="00A1660A"/>
    <w:rsid w:val="00A3251A"/>
    <w:rsid w:val="00A516B1"/>
    <w:rsid w:val="00A573A9"/>
    <w:rsid w:val="00A879ED"/>
    <w:rsid w:val="00AA1D8D"/>
    <w:rsid w:val="00AF1B68"/>
    <w:rsid w:val="00B17267"/>
    <w:rsid w:val="00B31698"/>
    <w:rsid w:val="00B47730"/>
    <w:rsid w:val="00BF71FB"/>
    <w:rsid w:val="00C32833"/>
    <w:rsid w:val="00C8277B"/>
    <w:rsid w:val="00CB0664"/>
    <w:rsid w:val="00CB7601"/>
    <w:rsid w:val="00CD5CD2"/>
    <w:rsid w:val="00CE3325"/>
    <w:rsid w:val="00D12B8C"/>
    <w:rsid w:val="00D8722B"/>
    <w:rsid w:val="00D92C42"/>
    <w:rsid w:val="00E06D1C"/>
    <w:rsid w:val="00E95DA2"/>
    <w:rsid w:val="00ED19DB"/>
    <w:rsid w:val="00ED346F"/>
    <w:rsid w:val="00EE3E44"/>
    <w:rsid w:val="00EF46F8"/>
    <w:rsid w:val="00F03CDE"/>
    <w:rsid w:val="00F43016"/>
    <w:rsid w:val="00F66653"/>
    <w:rsid w:val="00FA458F"/>
    <w:rsid w:val="00FA69E4"/>
    <w:rsid w:val="00FC16C6"/>
    <w:rsid w:val="00FC693F"/>
    <w:rsid w:val="00FE5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C3051"/>
  <w14:defaultImageDpi w14:val="330"/>
  <w15:docId w15:val="{C7907DFF-4D6B-4264-822C-D99A2437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Pr>
    <w:tcPr>
      <w:tcBorders>
        <w:left w:val="nil"/>
        <w:right w:val="nil"/>
      </w:tcBorders>
      <w:shd w:val="clear" w:color="auto" w:fill="C0C0C0" w:themeFill="text1" w:themeFillTint="3F"/>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Pr>
    <w:tcPr>
      <w:tcBorders>
        <w:left w:val="nil"/>
        <w:right w:val="nil"/>
      </w:tcBorders>
      <w:shd w:val="clear" w:color="auto" w:fill="D3DFEE" w:themeFill="accent1" w:themeFillTint="3F"/>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Pr>
    <w:tcPr>
      <w:tcBorders>
        <w:left w:val="nil"/>
        <w:right w:val="nil"/>
      </w:tcBorders>
      <w:shd w:val="clear" w:color="auto" w:fill="EFD3D2" w:themeFill="accent2" w:themeFillTint="3F"/>
    </w:tc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Pr>
    <w:tcPr>
      <w:tcBorders>
        <w:left w:val="nil"/>
        <w:right w:val="nil"/>
      </w:tcBorders>
      <w:shd w:val="clear" w:color="auto" w:fill="E6EED5" w:themeFill="accent3" w:themeFillTint="3F"/>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Pr>
    <w:tcPr>
      <w:tcBorders>
        <w:left w:val="nil"/>
        <w:right w:val="nil"/>
      </w:tcBorders>
      <w:shd w:val="clear" w:color="auto" w:fill="DFD8E8" w:themeFill="accent4" w:themeFillTint="3F"/>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Pr>
    <w:tcPr>
      <w:tcBorders>
        <w:left w:val="nil"/>
        <w:right w:val="nil"/>
      </w:tcBorders>
      <w:shd w:val="clear" w:color="auto" w:fill="D2EAF1" w:themeFill="accent5" w:themeFillTint="3F"/>
    </w:tc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Pr>
    <w:tcPr>
      <w:tcBorders>
        <w:left w:val="nil"/>
        <w:right w:val="nil"/>
      </w:tcBorders>
      <w:shd w:val="clear" w:color="auto" w:fill="FDE4D0" w:themeFill="accent6" w:themeFillTint="3F"/>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style>
  <w:style w:type="table" w:styleId="MediumShading2">
    <w:name w:val="Medium Shading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MediumGrid1-Accent1">
    <w:name w:val="Medium Grid 1 Accent 1"/>
    <w:basedOn w:val="TableNormal"/>
    <w:uiPriority w:val="67"/>
    <w:rsid w:val="00CB0664"/>
    <w:pPr>
      <w:spacing w:after="0" w:line="240" w:lineRule="auto"/>
    </w:pPr>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styleId="MediumGrid1-Accent2">
    <w:name w:val="Medium Grid 1 Accent 2"/>
    <w:basedOn w:val="TableNormal"/>
    <w:uiPriority w:val="67"/>
    <w:rsid w:val="00CB0664"/>
    <w:pPr>
      <w:spacing w:after="0" w:line="240" w:lineRule="auto"/>
    </w:pPr>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styleId="MediumGrid1-Accent3">
    <w:name w:val="Medium Grid 1 Accent 3"/>
    <w:basedOn w:val="TableNormal"/>
    <w:uiPriority w:val="67"/>
    <w:rsid w:val="00CB0664"/>
    <w:pPr>
      <w:spacing w:after="0" w:line="240" w:lineRule="auto"/>
    </w:pPr>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styleId="MediumGrid1-Accent4">
    <w:name w:val="Medium Grid 1 Accent 4"/>
    <w:basedOn w:val="TableNormal"/>
    <w:uiPriority w:val="67"/>
    <w:rsid w:val="00CB0664"/>
    <w:pPr>
      <w:spacing w:after="0" w:line="240" w:lineRule="auto"/>
    </w:pPr>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styleId="MediumGrid1-Accent5">
    <w:name w:val="Medium Grid 1 Accent 5"/>
    <w:basedOn w:val="TableNormal"/>
    <w:uiPriority w:val="67"/>
    <w:rsid w:val="00CB0664"/>
    <w:pPr>
      <w:spacing w:after="0" w:line="240" w:lineRule="auto"/>
    </w:pPr>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styleId="MediumGrid1-Accent6">
    <w:name w:val="Medium Grid 1 Accent 6"/>
    <w:basedOn w:val="TableNormal"/>
    <w:uiPriority w:val="67"/>
    <w:rsid w:val="00CB0664"/>
    <w:pPr>
      <w:spacing w:after="0" w:line="240" w:lineRule="auto"/>
    </w:pPr>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StylePr>
  </w:style>
  <w:style w:type="paragraph" w:styleId="NormalWeb">
    <w:name w:val="Normal (Web)"/>
    <w:basedOn w:val="Normal"/>
    <w:uiPriority w:val="99"/>
    <w:unhideWhenUsed/>
    <w:rsid w:val="000B03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2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1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4</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3977</CharactersWithSpaces>
  <SharedDoc>false</SharedDoc>
  <HyperlinkBase/>
  <HLinks>
    <vt:vector size="6" baseType="variant">
      <vt:variant>
        <vt:i4>2228332</vt:i4>
      </vt:variant>
      <vt:variant>
        <vt:i4>0</vt:i4>
      </vt:variant>
      <vt:variant>
        <vt:i4>0</vt:i4>
      </vt:variant>
      <vt:variant>
        <vt:i4>5</vt:i4>
      </vt:variant>
      <vt:variant>
        <vt:lpwstr>https://www.uscis.gov/i-131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Cindy Garcia</cp:lastModifiedBy>
  <cp:revision>53</cp:revision>
  <dcterms:created xsi:type="dcterms:W3CDTF">2025-10-09T02:41:00Z</dcterms:created>
  <dcterms:modified xsi:type="dcterms:W3CDTF">2026-05-08T16:32:00Z</dcterms:modified>
  <cp:category/>
</cp:coreProperties>
</file>