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49FB" w14:textId="0801FBBA" w:rsidR="00397B76" w:rsidRDefault="008E1645" w:rsidP="00397B76">
      <w:pPr>
        <w:pStyle w:val="Heading1"/>
      </w:pPr>
      <w:r>
        <w:rPr>
          <w:rFonts w:ascii="Segoe UI Emoji" w:hAnsi="Segoe UI Emoji" w:cs="Segoe UI Emoji"/>
        </w:rPr>
        <w:t>💙</w:t>
      </w:r>
      <w:r>
        <w:t xml:space="preserve"> Advance Parole Packet under DACA</w:t>
      </w:r>
    </w:p>
    <w:p w14:paraId="03D43407" w14:textId="0D852B28" w:rsidR="00397B76" w:rsidRDefault="008E1645">
      <w:r>
        <w:t xml:space="preserve">Applicant:   </w:t>
      </w:r>
    </w:p>
    <w:p w14:paraId="1D57578B" w14:textId="48D54D2F" w:rsidR="001D0A6D" w:rsidRDefault="008E1645">
      <w:proofErr w:type="gramStart"/>
      <w:r>
        <w:t>Alien #:</w:t>
      </w:r>
      <w:proofErr w:type="gramEnd"/>
    </w:p>
    <w:p w14:paraId="3AC636D4" w14:textId="77777777" w:rsidR="001D0A6D" w:rsidRDefault="008E1645">
      <w:pPr>
        <w:pStyle w:val="Heading2"/>
      </w:pPr>
      <w:r>
        <w:t>Advance Parole Checklist</w:t>
      </w:r>
    </w:p>
    <w:p w14:paraId="613239DB" w14:textId="77777777" w:rsidR="001D0A6D" w:rsidRDefault="008E1645">
      <w:r>
        <w:t>I am respectfully submitting this request for Advance Parole under Deferred Action for Childhood Arrivals (DACA) to travel outside the United States for humanitarian reasons — to provide care and support for my ill relative. This trip holds deep personal meaning for me, as it is not merely a visit but an act of love, compassion, and family duty.</w:t>
      </w:r>
    </w:p>
    <w:p w14:paraId="5EE27467" w14:textId="77777777" w:rsidR="001D0A6D" w:rsidRDefault="008E1645">
      <w:pPr>
        <w:pStyle w:val="Heading3"/>
      </w:pPr>
      <w:r>
        <w:t>Forms and Payment</w:t>
      </w:r>
    </w:p>
    <w:p w14:paraId="30987833" w14:textId="55C7CBD0" w:rsidR="001D0A6D" w:rsidRDefault="008E1645">
      <w:pPr>
        <w:pStyle w:val="ListBullet"/>
      </w:pPr>
      <w:r>
        <w:t xml:space="preserve">☑ </w:t>
      </w:r>
      <w:r w:rsidR="00742BC9">
        <w:t>From G-1450/ G-1650</w:t>
      </w:r>
    </w:p>
    <w:p w14:paraId="6447FBC4" w14:textId="77777777" w:rsidR="001D0A6D" w:rsidRDefault="008E1645">
      <w:pPr>
        <w:pStyle w:val="ListBullet"/>
      </w:pPr>
      <w:r>
        <w:t>☑ Form I-131 – Application for Travel Document</w:t>
      </w:r>
    </w:p>
    <w:p w14:paraId="389273BB" w14:textId="77777777" w:rsidR="001D0A6D" w:rsidRDefault="008E1645">
      <w:pPr>
        <w:pStyle w:val="ListBullet"/>
      </w:pPr>
      <w:r>
        <w:t>☑ Form G-1145 – E-Notification of Application/Petition Acceptance</w:t>
      </w:r>
    </w:p>
    <w:p w14:paraId="656EAB7E" w14:textId="77777777" w:rsidR="001D0A6D" w:rsidRDefault="008E1645">
      <w:pPr>
        <w:pStyle w:val="Heading3"/>
      </w:pPr>
      <w:r>
        <w:t>Identification and Supporting Documents</w:t>
      </w:r>
    </w:p>
    <w:p w14:paraId="61B5E374" w14:textId="77777777" w:rsidR="001D0A6D" w:rsidRDefault="008E1645">
      <w:pPr>
        <w:pStyle w:val="ListBullet"/>
      </w:pPr>
      <w:r>
        <w:t>☑ Copy of Employment Authorization Card (EAD) or DACA Approval Notice</w:t>
      </w:r>
    </w:p>
    <w:p w14:paraId="509AEA3E" w14:textId="77777777" w:rsidR="001D0A6D" w:rsidRDefault="008E1645">
      <w:pPr>
        <w:pStyle w:val="ListBullet"/>
      </w:pPr>
      <w:r>
        <w:t>☑ Two passport-style photographs</w:t>
      </w:r>
    </w:p>
    <w:p w14:paraId="62192097" w14:textId="77777777" w:rsidR="001D0A6D" w:rsidRDefault="008E1645">
      <w:pPr>
        <w:pStyle w:val="Heading3"/>
      </w:pPr>
      <w:r>
        <w:t>Legal Declarations</w:t>
      </w:r>
    </w:p>
    <w:p w14:paraId="79043969" w14:textId="77777777" w:rsidR="001D0A6D" w:rsidRDefault="008E1645">
      <w:pPr>
        <w:pStyle w:val="ListBullet"/>
      </w:pPr>
      <w:r>
        <w:t>☑ Declaration / Sworn Affidavit Letter explaining the humanitarian purpose of travel</w:t>
      </w:r>
    </w:p>
    <w:p w14:paraId="321B7B50" w14:textId="77777777" w:rsidR="001D0A6D" w:rsidRDefault="008E1645">
      <w:pPr>
        <w:pStyle w:val="Heading3"/>
      </w:pPr>
      <w:r>
        <w:t>Supporting Evidence and Translations</w:t>
      </w:r>
    </w:p>
    <w:p w14:paraId="635683CD" w14:textId="77777777" w:rsidR="001D0A6D" w:rsidRDefault="008E1645">
      <w:pPr>
        <w:pStyle w:val="ListBullet"/>
      </w:pPr>
      <w:r>
        <w:t>☑ Copy of birth certificate and certified English translation</w:t>
      </w:r>
    </w:p>
    <w:p w14:paraId="090B4437" w14:textId="77777777" w:rsidR="001D0A6D" w:rsidRDefault="008E1645">
      <w:pPr>
        <w:pStyle w:val="ListBullet"/>
      </w:pPr>
      <w:r>
        <w:t>☑ Copy of parent's birth certificate and certified English translation</w:t>
      </w:r>
    </w:p>
    <w:p w14:paraId="1044A54F" w14:textId="77777777" w:rsidR="001D0A6D" w:rsidRDefault="008E1645">
      <w:pPr>
        <w:pStyle w:val="ListBullet"/>
      </w:pPr>
      <w:r>
        <w:t>☑ Copy of relative’s birth certificate showing family relationship and English translation</w:t>
      </w:r>
    </w:p>
    <w:p w14:paraId="34868B6F" w14:textId="77777777" w:rsidR="001D0A6D" w:rsidRDefault="008E1645">
      <w:pPr>
        <w:pStyle w:val="ListBullet"/>
      </w:pPr>
      <w:r>
        <w:t>☑ Letter from the relative’s doctor confirming diagnosis, medical condition, and ongoing treatment (with English translation)</w:t>
      </w:r>
    </w:p>
    <w:p w14:paraId="4495C05D" w14:textId="77777777" w:rsidR="001D0A6D" w:rsidRDefault="008E1645">
      <w:r>
        <w:br w:type="page"/>
      </w:r>
    </w:p>
    <w:p w14:paraId="4001813C" w14:textId="77777777" w:rsidR="001D0A6D" w:rsidRDefault="008E1645">
      <w:pPr>
        <w:pStyle w:val="Heading1"/>
      </w:pPr>
      <w:r>
        <w:lastRenderedPageBreak/>
        <w:t>Declaration / Sworn Affidavit</w:t>
      </w:r>
    </w:p>
    <w:p w14:paraId="14C79F49" w14:textId="77777777" w:rsidR="001D0A6D" w:rsidRDefault="008E1645">
      <w:pPr>
        <w:pStyle w:val="Subtitle"/>
      </w:pPr>
      <w:r>
        <w:t>RE: Form I-131 – Application for Advance Parole</w:t>
      </w:r>
    </w:p>
    <w:p w14:paraId="20F057E8" w14:textId="77777777" w:rsidR="00397B76" w:rsidRPr="00397B76" w:rsidRDefault="008E1645">
      <w:pPr>
        <w:rPr>
          <w:sz w:val="20"/>
          <w:szCs w:val="20"/>
        </w:rPr>
      </w:pPr>
      <w:r w:rsidRPr="00397B76">
        <w:rPr>
          <w:sz w:val="20"/>
          <w:szCs w:val="20"/>
        </w:rPr>
        <w:t xml:space="preserve">Applicant: ________________________________    </w:t>
      </w:r>
    </w:p>
    <w:p w14:paraId="493667BF" w14:textId="4CD19FE8" w:rsidR="001D0A6D" w:rsidRPr="00397B76" w:rsidRDefault="008E1645">
      <w:pPr>
        <w:rPr>
          <w:sz w:val="20"/>
          <w:szCs w:val="20"/>
        </w:rPr>
      </w:pPr>
      <w:r w:rsidRPr="00397B76">
        <w:rPr>
          <w:sz w:val="20"/>
          <w:szCs w:val="20"/>
        </w:rPr>
        <w:t>Alien #: ________________________________</w:t>
      </w:r>
    </w:p>
    <w:p w14:paraId="4736D504" w14:textId="18DF4ED1" w:rsidR="001D0A6D" w:rsidRPr="00397B76" w:rsidRDefault="008E1645">
      <w:pPr>
        <w:rPr>
          <w:sz w:val="20"/>
          <w:szCs w:val="20"/>
        </w:rPr>
      </w:pPr>
      <w:r w:rsidRPr="00397B76">
        <w:rPr>
          <w:sz w:val="20"/>
          <w:szCs w:val="20"/>
        </w:rPr>
        <w:t xml:space="preserve">I, [Your Full Name], solemnly </w:t>
      </w:r>
      <w:r w:rsidR="00397B76" w:rsidRPr="00397B76">
        <w:rPr>
          <w:sz w:val="20"/>
          <w:szCs w:val="20"/>
        </w:rPr>
        <w:t>declared</w:t>
      </w:r>
      <w:r w:rsidRPr="00397B76">
        <w:rPr>
          <w:sz w:val="20"/>
          <w:szCs w:val="20"/>
        </w:rPr>
        <w:t xml:space="preserve"> under penalty of perjury that the following statements are true and correct to the best of my knowledge and belief.</w:t>
      </w:r>
      <w:r w:rsidRPr="00397B76">
        <w:rPr>
          <w:sz w:val="20"/>
          <w:szCs w:val="20"/>
        </w:rPr>
        <w:br/>
      </w:r>
      <w:r w:rsidRPr="00397B76">
        <w:rPr>
          <w:sz w:val="20"/>
          <w:szCs w:val="20"/>
        </w:rPr>
        <w:br/>
        <w:t>I currently reside at [Your Address], and my DACA status is valid until [Expiration Date]. I am writing this affidavit to respectfully request permission to temporarily travel outside the United States to care for my grandfather, [Grandfather’s Name], who is currently facing serious health challenges.</w:t>
      </w:r>
      <w:r w:rsidRPr="00397B76">
        <w:rPr>
          <w:sz w:val="20"/>
          <w:szCs w:val="20"/>
        </w:rPr>
        <w:br/>
      </w:r>
      <w:r w:rsidRPr="00397B76">
        <w:rPr>
          <w:sz w:val="20"/>
          <w:szCs w:val="20"/>
        </w:rPr>
        <w:br/>
        <w:t>My grandfather, [Grandfather’s Name], is [age] years old and has long suffered from chronic illnesses, including diabetes and hypertension. Over time, his health has weakened, leaving him dependent on others for daily living. His physical limitations have made it difficult for him to attend medical appointments, manage household needs, or maintain his independence.</w:t>
      </w:r>
      <w:r w:rsidRPr="00397B76">
        <w:rPr>
          <w:sz w:val="20"/>
          <w:szCs w:val="20"/>
        </w:rPr>
        <w:br/>
      </w:r>
      <w:r w:rsidRPr="00397B76">
        <w:rPr>
          <w:sz w:val="20"/>
          <w:szCs w:val="20"/>
        </w:rPr>
        <w:br/>
        <w:t>As his grandchild, I feel a deep sense of duty and love toward him. Throughout my life, my grandfather has been a strong and guiding figure, teaching me values of integrity, humility, and perseverance. Now, in his time of need, I wish to offer him the same strength and compassion he once gave to me.</w:t>
      </w:r>
      <w:r w:rsidRPr="00397B76">
        <w:rPr>
          <w:sz w:val="20"/>
          <w:szCs w:val="20"/>
        </w:rPr>
        <w:br/>
      </w:r>
      <w:r w:rsidRPr="00397B76">
        <w:rPr>
          <w:sz w:val="20"/>
          <w:szCs w:val="20"/>
        </w:rPr>
        <w:br/>
        <w:t>My goal is to assist him with his daily care, accompany him to medical visits, help manage his medications, and ensure that he receives the comfort and support he deserves during this difficult stage of his life. Beyond medical care, my presence will provide emotional reassurance and a sense of family connection that is vital for his well-being.</w:t>
      </w:r>
      <w:r w:rsidRPr="00397B76">
        <w:rPr>
          <w:sz w:val="20"/>
          <w:szCs w:val="20"/>
        </w:rPr>
        <w:br/>
      </w:r>
      <w:r w:rsidRPr="00397B76">
        <w:rPr>
          <w:sz w:val="20"/>
          <w:szCs w:val="20"/>
        </w:rPr>
        <w:br/>
        <w:t>This trip is purely humanitarian and temporary in nature. My life, work, and responsibilities remain here in the United States, and I fully intend to return promptly after fulfilling my caregiving duties.</w:t>
      </w:r>
      <w:r w:rsidRPr="00397B76">
        <w:rPr>
          <w:sz w:val="20"/>
          <w:szCs w:val="20"/>
        </w:rPr>
        <w:br/>
      </w:r>
      <w:r w:rsidRPr="00397B76">
        <w:rPr>
          <w:sz w:val="20"/>
          <w:szCs w:val="20"/>
        </w:rPr>
        <w:br/>
        <w:t>I am deeply grateful for the opportunity to apply for Advance Parole and demonstrate the importance of family, compassion, and humanity. I respectfully ask for your understanding and consideration in granting this request.</w:t>
      </w:r>
      <w:r w:rsidRPr="00397B76">
        <w:rPr>
          <w:sz w:val="20"/>
          <w:szCs w:val="20"/>
        </w:rPr>
        <w:br/>
      </w:r>
      <w:r w:rsidRPr="00397B76">
        <w:rPr>
          <w:sz w:val="20"/>
          <w:szCs w:val="20"/>
        </w:rPr>
        <w:br/>
        <w:t>I declare under penalty of perjury under the laws of the United States of America that the foregoing is true and correct.</w:t>
      </w:r>
    </w:p>
    <w:p w14:paraId="6331F8FF" w14:textId="0E2D838A" w:rsidR="00397B76" w:rsidRDefault="008E1645">
      <w:pPr>
        <w:rPr>
          <w:sz w:val="20"/>
          <w:szCs w:val="20"/>
        </w:rPr>
      </w:pPr>
      <w:r w:rsidRPr="00397B76">
        <w:rPr>
          <w:sz w:val="20"/>
          <w:szCs w:val="20"/>
        </w:rPr>
        <w:t>Sincerely,</w:t>
      </w:r>
    </w:p>
    <w:p w14:paraId="4A466766" w14:textId="77777777" w:rsidR="00397B76" w:rsidRPr="00397B76" w:rsidRDefault="00397B76" w:rsidP="00397B76">
      <w:pPr>
        <w:rPr>
          <w:sz w:val="20"/>
          <w:szCs w:val="20"/>
        </w:rPr>
      </w:pPr>
      <w:r w:rsidRPr="00397B76">
        <w:rPr>
          <w:sz w:val="20"/>
          <w:szCs w:val="20"/>
        </w:rPr>
        <w:t>_________________________________________</w:t>
      </w:r>
    </w:p>
    <w:p w14:paraId="17F91925" w14:textId="4FC909ED" w:rsidR="00397B76" w:rsidRPr="00397B76" w:rsidRDefault="00397B76">
      <w:pPr>
        <w:rPr>
          <w:sz w:val="20"/>
          <w:szCs w:val="20"/>
        </w:rPr>
      </w:pPr>
      <w:r w:rsidRPr="00397B76">
        <w:rPr>
          <w:sz w:val="20"/>
          <w:szCs w:val="20"/>
        </w:rPr>
        <w:t xml:space="preserve">[Your Full </w:t>
      </w:r>
      <w:proofErr w:type="gramStart"/>
      <w:r w:rsidRPr="00397B76">
        <w:rPr>
          <w:sz w:val="20"/>
          <w:szCs w:val="20"/>
        </w:rPr>
        <w:t>Name]</w:t>
      </w:r>
      <w:r>
        <w:rPr>
          <w:sz w:val="20"/>
          <w:szCs w:val="20"/>
        </w:rPr>
        <w:t xml:space="preserve">   </w:t>
      </w:r>
      <w:proofErr w:type="gramEnd"/>
      <w:r>
        <w:rPr>
          <w:sz w:val="20"/>
          <w:szCs w:val="20"/>
        </w:rPr>
        <w:t xml:space="preserve">                                                                                                           </w:t>
      </w:r>
      <w:proofErr w:type="gramStart"/>
      <w:r>
        <w:rPr>
          <w:sz w:val="20"/>
          <w:szCs w:val="20"/>
        </w:rPr>
        <w:t xml:space="preserve">   [</w:t>
      </w:r>
      <w:proofErr w:type="gramEnd"/>
      <w:r>
        <w:rPr>
          <w:sz w:val="20"/>
          <w:szCs w:val="20"/>
        </w:rPr>
        <w:t>Date]</w:t>
      </w:r>
    </w:p>
    <w:sectPr w:rsidR="00397B76" w:rsidRPr="00397B76" w:rsidSect="008E164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7D4D" w14:textId="77777777" w:rsidR="00DF74E4" w:rsidRDefault="00DF74E4" w:rsidP="00397B76">
      <w:pPr>
        <w:spacing w:after="0" w:line="240" w:lineRule="auto"/>
      </w:pPr>
      <w:r>
        <w:separator/>
      </w:r>
    </w:p>
  </w:endnote>
  <w:endnote w:type="continuationSeparator" w:id="0">
    <w:p w14:paraId="107F1F64" w14:textId="77777777" w:rsidR="00DF74E4" w:rsidRDefault="00DF74E4" w:rsidP="0039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CE27" w14:textId="77777777" w:rsidR="00DF74E4" w:rsidRDefault="00DF74E4" w:rsidP="00397B76">
      <w:pPr>
        <w:spacing w:after="0" w:line="240" w:lineRule="auto"/>
      </w:pPr>
      <w:r>
        <w:separator/>
      </w:r>
    </w:p>
  </w:footnote>
  <w:footnote w:type="continuationSeparator" w:id="0">
    <w:p w14:paraId="7D29D1EC" w14:textId="77777777" w:rsidR="00DF74E4" w:rsidRDefault="00DF74E4" w:rsidP="0039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C6E7" w14:textId="39C74D13" w:rsidR="00397B76" w:rsidRPr="007B66DB" w:rsidRDefault="00397B76" w:rsidP="007B66DB">
    <w:pPr>
      <w:spacing w:before="240" w:after="240"/>
      <w:rPr>
        <w:b/>
        <w:sz w:val="24"/>
        <w:szCs w:val="24"/>
      </w:rPr>
    </w:pPr>
    <w:r>
      <w:rPr>
        <w:sz w:val="24"/>
        <w:szCs w:val="24"/>
      </w:rPr>
      <w:t>USCIS</w:t>
    </w:r>
    <w:r>
      <w:rPr>
        <w:sz w:val="24"/>
        <w:szCs w:val="24"/>
      </w:rPr>
      <w:br/>
      <w:t>ATTN: DACA</w:t>
    </w:r>
    <w:r>
      <w:rPr>
        <w:sz w:val="24"/>
        <w:szCs w:val="24"/>
      </w:rPr>
      <w:br/>
      <w:t>P.O. Box 20700</w:t>
    </w:r>
    <w:r>
      <w:rPr>
        <w:sz w:val="24"/>
        <w:szCs w:val="24"/>
      </w:rPr>
      <w:br/>
      <w:t>Phoenix, AZ 85036-0700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844F3E8"/>
    <w:lvl w:ilvl="0">
      <w:start w:val="1"/>
      <w:numFmt w:val="bullet"/>
      <w:pStyle w:val="ListBullet"/>
      <w:lvlText w:val=""/>
      <w:lvlJc w:val="left"/>
      <w:pPr>
        <w:tabs>
          <w:tab w:val="num" w:pos="360"/>
        </w:tabs>
        <w:ind w:left="360" w:hanging="360"/>
      </w:pPr>
      <w:rPr>
        <w:rFonts w:ascii="Symbol" w:hAnsi="Symbol" w:hint="default"/>
      </w:rPr>
    </w:lvl>
  </w:abstractNum>
  <w:num w:numId="1" w16cid:durableId="285696812">
    <w:abstractNumId w:val="8"/>
  </w:num>
  <w:num w:numId="2" w16cid:durableId="1906598079">
    <w:abstractNumId w:val="6"/>
  </w:num>
  <w:num w:numId="3" w16cid:durableId="388572456">
    <w:abstractNumId w:val="5"/>
  </w:num>
  <w:num w:numId="4" w16cid:durableId="685441345">
    <w:abstractNumId w:val="4"/>
  </w:num>
  <w:num w:numId="5" w16cid:durableId="1008680740">
    <w:abstractNumId w:val="7"/>
  </w:num>
  <w:num w:numId="6" w16cid:durableId="539442642">
    <w:abstractNumId w:val="3"/>
  </w:num>
  <w:num w:numId="7" w16cid:durableId="1942909022">
    <w:abstractNumId w:val="2"/>
  </w:num>
  <w:num w:numId="8" w16cid:durableId="481698052">
    <w:abstractNumId w:val="1"/>
  </w:num>
  <w:num w:numId="9" w16cid:durableId="157446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365"/>
    <w:rsid w:val="0006063C"/>
    <w:rsid w:val="0015074B"/>
    <w:rsid w:val="001D0A6D"/>
    <w:rsid w:val="0029639D"/>
    <w:rsid w:val="00326F90"/>
    <w:rsid w:val="00397B76"/>
    <w:rsid w:val="00742BC9"/>
    <w:rsid w:val="007B66DB"/>
    <w:rsid w:val="008E1645"/>
    <w:rsid w:val="00A11663"/>
    <w:rsid w:val="00A47FF3"/>
    <w:rsid w:val="00AA1D8D"/>
    <w:rsid w:val="00B47730"/>
    <w:rsid w:val="00B8590F"/>
    <w:rsid w:val="00CB0664"/>
    <w:rsid w:val="00DF74E4"/>
    <w:rsid w:val="00E06D1C"/>
    <w:rsid w:val="00FC14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0ACC7"/>
  <w14:defaultImageDpi w14:val="300"/>
  <w15:docId w15:val="{B5F5A200-B7F8-4098-9BF1-14AD5617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3063</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7</cp:revision>
  <dcterms:created xsi:type="dcterms:W3CDTF">2025-10-09T01:04:00Z</dcterms:created>
  <dcterms:modified xsi:type="dcterms:W3CDTF">2026-02-11T23:53:00Z</dcterms:modified>
  <cp:category/>
</cp:coreProperties>
</file>