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3D99" w14:textId="77777777" w:rsidR="00B0396B" w:rsidRDefault="00000000">
      <w:pPr>
        <w:pStyle w:val="Heading1"/>
      </w:pPr>
      <w:r>
        <w:t>💙 Advance Parole Packet under DACA</w:t>
      </w:r>
    </w:p>
    <w:p w14:paraId="0808DEAB" w14:textId="77777777" w:rsidR="00B0396B" w:rsidRDefault="00000000">
      <w:pPr>
        <w:pStyle w:val="Subtitle"/>
      </w:pPr>
      <w:r>
        <w:t>Garcia’s Document Preparation &amp; Notary Services LLC</w:t>
      </w:r>
    </w:p>
    <w:p w14:paraId="5752EF8E" w14:textId="77777777" w:rsidR="00B0396B" w:rsidRDefault="00000000">
      <w:r>
        <w:t>Applicant: _______________________________</w:t>
      </w:r>
      <w:proofErr w:type="gramStart"/>
      <w:r>
        <w:t xml:space="preserve">_   </w:t>
      </w:r>
      <w:proofErr w:type="gramEnd"/>
      <w:r>
        <w:t xml:space="preserve"> Alien #: ________________________________</w:t>
      </w:r>
    </w:p>
    <w:p w14:paraId="23BD0596" w14:textId="77777777" w:rsidR="00B0396B" w:rsidRDefault="00000000">
      <w:pPr>
        <w:pStyle w:val="Heading2"/>
      </w:pPr>
      <w:r>
        <w:t>Advance Parole Checklist</w:t>
      </w:r>
    </w:p>
    <w:p w14:paraId="258C0DA8" w14:textId="77777777" w:rsidR="00B0396B" w:rsidRDefault="00000000">
      <w:r>
        <w:t>I am respectfully submitting this request for Advance Parole under Deferred Action for Childhood Arrivals (DACA) to travel outside the United States for humanitarian reasons — to provide care and support for my ill relative. This trip holds deep personal meaning for me, as it is not merely a visit but an act of love, compassion, and family duty.</w:t>
      </w:r>
    </w:p>
    <w:p w14:paraId="08F4A86C" w14:textId="77777777" w:rsidR="00B0396B" w:rsidRDefault="00000000">
      <w:pPr>
        <w:pStyle w:val="Heading3"/>
      </w:pPr>
      <w:r>
        <w:t>Forms and Payment</w:t>
      </w:r>
    </w:p>
    <w:p w14:paraId="2CEDE82A" w14:textId="77777777" w:rsidR="00B0396B" w:rsidRDefault="00000000">
      <w:pPr>
        <w:pStyle w:val="ListBullet"/>
      </w:pPr>
      <w:r>
        <w:t>☑ Check or Money Order for $630.00 payable to U.S. Department of Homeland Security</w:t>
      </w:r>
    </w:p>
    <w:p w14:paraId="3DF05E30" w14:textId="77777777" w:rsidR="00B0396B" w:rsidRDefault="00000000">
      <w:pPr>
        <w:pStyle w:val="ListBullet"/>
      </w:pPr>
      <w:r>
        <w:t>☑ Form I-131 – Application for Travel Document</w:t>
      </w:r>
    </w:p>
    <w:p w14:paraId="495A237D" w14:textId="77777777" w:rsidR="00B0396B" w:rsidRDefault="00000000">
      <w:pPr>
        <w:pStyle w:val="ListBullet"/>
      </w:pPr>
      <w:r>
        <w:t>☑ Form G-1145 – E-Notification of Application/Petition Acceptance</w:t>
      </w:r>
    </w:p>
    <w:p w14:paraId="22105A43" w14:textId="77777777" w:rsidR="00B0396B" w:rsidRDefault="00000000">
      <w:pPr>
        <w:pStyle w:val="Heading3"/>
      </w:pPr>
      <w:r>
        <w:t>Identification and Supporting Documents</w:t>
      </w:r>
    </w:p>
    <w:p w14:paraId="68638CBC" w14:textId="77777777" w:rsidR="00B0396B" w:rsidRDefault="00000000">
      <w:pPr>
        <w:pStyle w:val="ListBullet"/>
      </w:pPr>
      <w:r>
        <w:t>☑ Copy of Employment Authorization Card (EAD) or DACA Approval Notice</w:t>
      </w:r>
    </w:p>
    <w:p w14:paraId="4E1B04AD" w14:textId="77777777" w:rsidR="00B0396B" w:rsidRDefault="00000000">
      <w:pPr>
        <w:pStyle w:val="ListBullet"/>
      </w:pPr>
      <w:r>
        <w:t>☑ Copy of valid passport (remove if unavailable)</w:t>
      </w:r>
    </w:p>
    <w:p w14:paraId="7D8F4EC4" w14:textId="77777777" w:rsidR="00B0396B" w:rsidRDefault="00000000">
      <w:pPr>
        <w:pStyle w:val="ListBullet"/>
      </w:pPr>
      <w:r>
        <w:t>☑ Two passport-style photographs</w:t>
      </w:r>
    </w:p>
    <w:p w14:paraId="7DCDA0F2" w14:textId="77777777" w:rsidR="00B0396B" w:rsidRDefault="00000000">
      <w:pPr>
        <w:pStyle w:val="Heading3"/>
      </w:pPr>
      <w:r>
        <w:t>Legal Declarations</w:t>
      </w:r>
    </w:p>
    <w:p w14:paraId="54A46BE8" w14:textId="77777777" w:rsidR="00B0396B" w:rsidRDefault="00000000">
      <w:pPr>
        <w:pStyle w:val="ListBullet"/>
      </w:pPr>
      <w:r>
        <w:t>☑ Declaration / Sworn Affidavit Letter explaining the humanitarian purpose of travel</w:t>
      </w:r>
    </w:p>
    <w:p w14:paraId="42CC9732" w14:textId="77777777" w:rsidR="00B0396B" w:rsidRDefault="00000000">
      <w:pPr>
        <w:pStyle w:val="Heading3"/>
      </w:pPr>
      <w:r>
        <w:t>Supporting Evidence and Translations</w:t>
      </w:r>
    </w:p>
    <w:p w14:paraId="3DD132EE" w14:textId="77777777" w:rsidR="00B0396B" w:rsidRDefault="00000000">
      <w:pPr>
        <w:pStyle w:val="ListBullet"/>
      </w:pPr>
      <w:r>
        <w:t>☑ Copy of birth certificate and certified English translation</w:t>
      </w:r>
    </w:p>
    <w:p w14:paraId="1D9B9F2B" w14:textId="77777777" w:rsidR="00B0396B" w:rsidRDefault="00000000">
      <w:pPr>
        <w:pStyle w:val="ListBullet"/>
      </w:pPr>
      <w:r>
        <w:t>☑ Copy of parent's birth certificate and certified English translation</w:t>
      </w:r>
    </w:p>
    <w:p w14:paraId="7635EBC4" w14:textId="77777777" w:rsidR="00B0396B" w:rsidRDefault="00000000">
      <w:pPr>
        <w:pStyle w:val="ListBullet"/>
      </w:pPr>
      <w:r>
        <w:t>☑ Copy of relative’s birth certificate showing family relationship and English translation</w:t>
      </w:r>
    </w:p>
    <w:p w14:paraId="0DA2B26C" w14:textId="77777777" w:rsidR="00B0396B" w:rsidRDefault="00000000">
      <w:pPr>
        <w:pStyle w:val="ListBullet"/>
      </w:pPr>
      <w:r>
        <w:t>☑ Letter from the relative’s doctor confirming diagnosis, medical condition, and ongoing treatment (with English translation)</w:t>
      </w:r>
    </w:p>
    <w:p w14:paraId="35A38239" w14:textId="77777777" w:rsidR="00B0396B" w:rsidRDefault="00000000">
      <w:pPr>
        <w:pStyle w:val="Heading3"/>
      </w:pPr>
      <w:r>
        <w:t>Additional Evidence (if applicable)</w:t>
      </w:r>
    </w:p>
    <w:p w14:paraId="5CC785E5" w14:textId="77777777" w:rsidR="00B0396B" w:rsidRDefault="00000000">
      <w:pPr>
        <w:pStyle w:val="ListBullet"/>
      </w:pPr>
      <w:r>
        <w:t>☑ Proof of ongoing communication or relationship with the relative</w:t>
      </w:r>
    </w:p>
    <w:p w14:paraId="6D687D14" w14:textId="77777777" w:rsidR="00B0396B" w:rsidRDefault="00000000">
      <w:pPr>
        <w:pStyle w:val="ListBullet"/>
      </w:pPr>
      <w:r>
        <w:t>☑ Proof of employment or school attendance in the U.S.</w:t>
      </w:r>
    </w:p>
    <w:p w14:paraId="5C934EC4" w14:textId="77777777" w:rsidR="00B0396B" w:rsidRDefault="00000000">
      <w:pPr>
        <w:pStyle w:val="ListBullet"/>
      </w:pPr>
      <w:r>
        <w:t>☑ Any other relevant supporting evidence</w:t>
      </w:r>
    </w:p>
    <w:p w14:paraId="1A41A1A1" w14:textId="77777777" w:rsidR="00B0396B" w:rsidRDefault="00000000">
      <w:r>
        <w:br w:type="page"/>
      </w:r>
    </w:p>
    <w:p w14:paraId="62E24A98" w14:textId="77777777" w:rsidR="00B0396B" w:rsidRDefault="00000000">
      <w:pPr>
        <w:pStyle w:val="Heading1"/>
      </w:pPr>
      <w:r>
        <w:lastRenderedPageBreak/>
        <w:t xml:space="preserve">Declaration / </w:t>
      </w:r>
      <w:proofErr w:type="gramStart"/>
      <w:r>
        <w:t>Sworn Affidavit</w:t>
      </w:r>
      <w:proofErr w:type="gramEnd"/>
    </w:p>
    <w:p w14:paraId="1E549066" w14:textId="77777777" w:rsidR="00B0396B" w:rsidRDefault="00000000">
      <w:pPr>
        <w:pStyle w:val="Subtitle"/>
      </w:pPr>
      <w:r>
        <w:t>RE: Form I-131 – Application for Advance Parole</w:t>
      </w:r>
    </w:p>
    <w:p w14:paraId="1B5DD906" w14:textId="77777777" w:rsidR="00B128F4" w:rsidRDefault="00000000">
      <w:r>
        <w:t xml:space="preserve">Applicant: ________________________________    </w:t>
      </w:r>
    </w:p>
    <w:p w14:paraId="2D34511A" w14:textId="3DDB266C" w:rsidR="00B0396B" w:rsidRDefault="00000000">
      <w:r>
        <w:t>Alien #: ________________________________</w:t>
      </w:r>
    </w:p>
    <w:p w14:paraId="34F01A59" w14:textId="3E591450" w:rsidR="00B128F4" w:rsidRDefault="00000000" w:rsidP="00B128F4">
      <w:r>
        <w:t>I, [Your Full Name], solemnly declare under penalty of perjury that the following statements are true and correct to the best of my knowledge and belief.</w:t>
      </w:r>
      <w:r>
        <w:br/>
      </w:r>
      <w:r>
        <w:br/>
        <w:t>I currently reside at [Your Address], and my DACA status is valid until [Expiration Date]. I am writing this affidavit to respectfully request permission to temporarily travel outside the United States to care for my grandmother, [Grandmother’s Name], who is currently facing serious health challenges.</w:t>
      </w:r>
      <w:r>
        <w:br/>
      </w:r>
      <w:r>
        <w:br/>
        <w:t>My grandmother, [Grandmother’s Name], is [age] years old and has been struggling with chronic medical conditions, including diabetes and hypertension. Over the years, her health has declined significantly, making it difficult for her to manage daily tasks independently. She now requires consistent assistance for her medical visits, medication management, and basic daily care.</w:t>
      </w:r>
      <w:r>
        <w:br/>
      </w:r>
      <w:r>
        <w:br/>
        <w:t>As her grandchild, I feel a profound sense of love, duty, and gratitude toward her. My grandmother has always been the foundation of our family — the one who instilled in us strength, compassion, and resilience. Now that her health is failing, I want to be by her side to provide the care, comfort, and emotional support she has always given to me.</w:t>
      </w:r>
      <w:r>
        <w:br/>
      </w:r>
      <w:r>
        <w:br/>
        <w:t>My purpose in traveling is to assist her with her medical needs, help her maintain stability in her home, and ensure she feels supported and loved during this difficult time. I understand the seriousness of this request and assure that my travel will be temporary. My responsibilities, employment, and life remain in the United States, and I will return promptly after fulfilling my caregiving duties.</w:t>
      </w:r>
      <w:r>
        <w:br/>
      </w:r>
      <w:r>
        <w:br/>
        <w:t>This journey is an act of love and compassion, not convenience. I want to honor the woman who has been the heart of our family and help her face her health challenges with dignity and peace.</w:t>
      </w:r>
      <w:r>
        <w:br/>
      </w:r>
      <w:r>
        <w:br/>
        <w:t>I respectfully request consideration and approval of this Advance Parole request to allow me to provide essential care and emotional support for my grandmother abroad.</w:t>
      </w:r>
      <w:r>
        <w:br/>
      </w:r>
      <w:r>
        <w:br/>
        <w:t>I declare under penalty of perjury under the laws of the United States of America that the foregoing is true and correct.</w:t>
      </w:r>
      <w:r>
        <w:br/>
      </w:r>
      <w:r w:rsidR="00B128F4">
        <w:t>Sincerely,</w:t>
      </w:r>
      <w:r w:rsidR="00B128F4" w:rsidRPr="00B128F4">
        <w:t xml:space="preserve"> </w:t>
      </w:r>
      <w:r w:rsidR="00B128F4">
        <w:t>_________________________________________</w:t>
      </w:r>
    </w:p>
    <w:p w14:paraId="3C24D350" w14:textId="337A3861" w:rsidR="00B0396B" w:rsidRDefault="00B128F4">
      <w:r>
        <w:t xml:space="preserve">[Your Full </w:t>
      </w:r>
      <w:proofErr w:type="gramStart"/>
      <w:r>
        <w:t xml:space="preserve">Name]   </w:t>
      </w:r>
      <w:proofErr w:type="gramEnd"/>
      <w:r>
        <w:t xml:space="preserve">                                                             </w:t>
      </w:r>
      <w:proofErr w:type="gramStart"/>
      <w:r>
        <w:t xml:space="preserve">   [</w:t>
      </w:r>
      <w:proofErr w:type="gramEnd"/>
      <w:r>
        <w:t>Date]</w:t>
      </w:r>
    </w:p>
    <w:sectPr w:rsidR="00B0396B" w:rsidSect="00F7172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C900" w14:textId="77777777" w:rsidR="00FC6A3D" w:rsidRDefault="00FC6A3D" w:rsidP="00B128F4">
      <w:pPr>
        <w:spacing w:after="0" w:line="240" w:lineRule="auto"/>
      </w:pPr>
      <w:r>
        <w:separator/>
      </w:r>
    </w:p>
  </w:endnote>
  <w:endnote w:type="continuationSeparator" w:id="0">
    <w:p w14:paraId="62F439C6" w14:textId="77777777" w:rsidR="00FC6A3D" w:rsidRDefault="00FC6A3D" w:rsidP="00B1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65A8" w14:textId="77777777" w:rsidR="00FC6A3D" w:rsidRDefault="00FC6A3D" w:rsidP="00B128F4">
      <w:pPr>
        <w:spacing w:after="0" w:line="240" w:lineRule="auto"/>
      </w:pPr>
      <w:r>
        <w:separator/>
      </w:r>
    </w:p>
  </w:footnote>
  <w:footnote w:type="continuationSeparator" w:id="0">
    <w:p w14:paraId="092309DB" w14:textId="77777777" w:rsidR="00FC6A3D" w:rsidRDefault="00FC6A3D" w:rsidP="00B1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7F79" w14:textId="1B5AFADA" w:rsidR="00B128F4" w:rsidRPr="00B128F4" w:rsidRDefault="00B128F4" w:rsidP="00B128F4">
    <w:pPr>
      <w:spacing w:before="240" w:after="240"/>
      <w:rPr>
        <w:b/>
        <w:sz w:val="24"/>
        <w:szCs w:val="24"/>
      </w:rPr>
    </w:pPr>
    <w:r>
      <w:rPr>
        <w:sz w:val="24"/>
        <w:szCs w:val="24"/>
      </w:rPr>
      <w:t>USCIS</w:t>
    </w:r>
    <w:r>
      <w:rPr>
        <w:sz w:val="24"/>
        <w:szCs w:val="24"/>
      </w:rPr>
      <w:br/>
      <w:t>ATTN: DACA</w:t>
    </w:r>
    <w:r>
      <w:rPr>
        <w:sz w:val="24"/>
        <w:szCs w:val="24"/>
      </w:rPr>
      <w:br/>
      <w:t>P.O. Box 20700</w:t>
    </w:r>
    <w:r>
      <w:rPr>
        <w:sz w:val="24"/>
        <w:szCs w:val="24"/>
      </w:rPr>
      <w:br/>
      <w:t>Phoenix, AZ 85036-0700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83C9F3C"/>
    <w:lvl w:ilvl="0">
      <w:start w:val="1"/>
      <w:numFmt w:val="bullet"/>
      <w:pStyle w:val="ListBullet"/>
      <w:lvlText w:val=""/>
      <w:lvlJc w:val="left"/>
      <w:pPr>
        <w:tabs>
          <w:tab w:val="num" w:pos="360"/>
        </w:tabs>
        <w:ind w:left="360" w:hanging="360"/>
      </w:pPr>
      <w:rPr>
        <w:rFonts w:ascii="Symbol" w:hAnsi="Symbol" w:hint="default"/>
      </w:rPr>
    </w:lvl>
  </w:abstractNum>
  <w:num w:numId="1" w16cid:durableId="1794127915">
    <w:abstractNumId w:val="8"/>
  </w:num>
  <w:num w:numId="2" w16cid:durableId="227152291">
    <w:abstractNumId w:val="6"/>
  </w:num>
  <w:num w:numId="3" w16cid:durableId="873734238">
    <w:abstractNumId w:val="5"/>
  </w:num>
  <w:num w:numId="4" w16cid:durableId="1239292268">
    <w:abstractNumId w:val="4"/>
  </w:num>
  <w:num w:numId="5" w16cid:durableId="2062247974">
    <w:abstractNumId w:val="7"/>
  </w:num>
  <w:num w:numId="6" w16cid:durableId="2015497619">
    <w:abstractNumId w:val="3"/>
  </w:num>
  <w:num w:numId="7" w16cid:durableId="1749110964">
    <w:abstractNumId w:val="2"/>
  </w:num>
  <w:num w:numId="8" w16cid:durableId="603221997">
    <w:abstractNumId w:val="1"/>
  </w:num>
  <w:num w:numId="9" w16cid:durableId="86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568"/>
    <w:rsid w:val="00017ADC"/>
    <w:rsid w:val="00034616"/>
    <w:rsid w:val="0006063C"/>
    <w:rsid w:val="0015074B"/>
    <w:rsid w:val="00214276"/>
    <w:rsid w:val="002959C1"/>
    <w:rsid w:val="0029639D"/>
    <w:rsid w:val="003017D7"/>
    <w:rsid w:val="00326F90"/>
    <w:rsid w:val="00457D68"/>
    <w:rsid w:val="00483C6C"/>
    <w:rsid w:val="006C3DA4"/>
    <w:rsid w:val="007E57BA"/>
    <w:rsid w:val="00AA1D8D"/>
    <w:rsid w:val="00AF5955"/>
    <w:rsid w:val="00B0396B"/>
    <w:rsid w:val="00B128F4"/>
    <w:rsid w:val="00B47730"/>
    <w:rsid w:val="00CB0664"/>
    <w:rsid w:val="00F71725"/>
    <w:rsid w:val="00FC14A0"/>
    <w:rsid w:val="00FC693F"/>
    <w:rsid w:val="00FC6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901EF0"/>
  <w14:defaultImageDpi w14:val="300"/>
  <w15:docId w15:val="{B5F5A200-B7F8-4098-9BF1-14AD5617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600</Words>
  <Characters>3434</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7</cp:revision>
  <dcterms:created xsi:type="dcterms:W3CDTF">2025-10-09T01:07:00Z</dcterms:created>
  <dcterms:modified xsi:type="dcterms:W3CDTF">2025-12-12T22:29:00Z</dcterms:modified>
  <cp:category/>
</cp:coreProperties>
</file>