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F1985" w14:textId="77777777" w:rsidR="00F776AC" w:rsidRDefault="00082874">
      <w:pPr>
        <w:pStyle w:val="Heading1"/>
      </w:pPr>
      <w:r>
        <w:t>💙 Advance Parole Packet under DACA</w:t>
      </w:r>
    </w:p>
    <w:p w14:paraId="579EE139" w14:textId="150DEFDF" w:rsidR="00223913" w:rsidRDefault="00223913">
      <w:r>
        <w:t xml:space="preserve">  </w:t>
      </w:r>
      <w:r w:rsidR="00082874">
        <w:t xml:space="preserve">Applicant: ________________________________  </w:t>
      </w:r>
    </w:p>
    <w:p w14:paraId="673FC53A" w14:textId="091722CE" w:rsidR="00F776AC" w:rsidRDefault="00082874">
      <w:r>
        <w:t xml:space="preserve">  Alien #: ________________________________</w:t>
      </w:r>
    </w:p>
    <w:p w14:paraId="147E4174" w14:textId="77777777" w:rsidR="00F776AC" w:rsidRDefault="00082874">
      <w:pPr>
        <w:pStyle w:val="Heading2"/>
      </w:pPr>
      <w:r>
        <w:t>Advance Parole Checklist</w:t>
      </w:r>
    </w:p>
    <w:p w14:paraId="4AA1AA86" w14:textId="77777777" w:rsidR="00F776AC" w:rsidRDefault="00082874">
      <w:r>
        <w:t>Formally requesting Advance Parole under Deferred Action for Childhood Arrivals (DACA) to travel outside the United States for work-related purposes. I submit the enclosed documents for your thorough review and processing.</w:t>
      </w:r>
    </w:p>
    <w:p w14:paraId="3717B70A" w14:textId="77777777" w:rsidR="00F776AC" w:rsidRDefault="00082874">
      <w:pPr>
        <w:pStyle w:val="Heading3"/>
      </w:pPr>
      <w:r>
        <w:t>📄 Forms and Payment</w:t>
      </w:r>
    </w:p>
    <w:p w14:paraId="23D5C4BD" w14:textId="55B180FA" w:rsidR="00F776AC" w:rsidRDefault="00082874">
      <w:pPr>
        <w:pStyle w:val="ListBullet"/>
      </w:pPr>
      <w:r>
        <w:t xml:space="preserve">✅ </w:t>
      </w:r>
      <w:r w:rsidR="00C9321F">
        <w:t>Form G-1450 or G-1650</w:t>
      </w:r>
      <w:r>
        <w:t xml:space="preserve"> $630.00</w:t>
      </w:r>
    </w:p>
    <w:p w14:paraId="5AE952C9" w14:textId="77777777" w:rsidR="00F776AC" w:rsidRDefault="00082874">
      <w:pPr>
        <w:pStyle w:val="ListBullet"/>
      </w:pPr>
      <w:r>
        <w:t>✅ Form I-131 – Application for Travel Document</w:t>
      </w:r>
    </w:p>
    <w:p w14:paraId="4419D7D7" w14:textId="77777777" w:rsidR="00F776AC" w:rsidRDefault="00082874">
      <w:pPr>
        <w:pStyle w:val="ListBullet"/>
      </w:pPr>
      <w:r>
        <w:t>✅ Form G-1145 – E-Notification of Application/Petition Acceptance</w:t>
      </w:r>
    </w:p>
    <w:p w14:paraId="2E7A1F62" w14:textId="77777777" w:rsidR="00F776AC" w:rsidRDefault="00082874">
      <w:pPr>
        <w:pStyle w:val="Heading3"/>
      </w:pPr>
      <w:r>
        <w:t>🪪 Identification &amp; Supporting Documents</w:t>
      </w:r>
    </w:p>
    <w:p w14:paraId="1E12C8FF" w14:textId="77777777" w:rsidR="00F776AC" w:rsidRDefault="00082874">
      <w:pPr>
        <w:pStyle w:val="ListBullet"/>
      </w:pPr>
      <w:r>
        <w:t>✅ Copy of Employment Authorization Card or DACA Approval Notice</w:t>
      </w:r>
    </w:p>
    <w:p w14:paraId="51B5A2AC" w14:textId="77777777" w:rsidR="00F776AC" w:rsidRDefault="00082874">
      <w:pPr>
        <w:pStyle w:val="ListBullet"/>
      </w:pPr>
      <w:r>
        <w:t>✅ Copy of Driver’s License</w:t>
      </w:r>
    </w:p>
    <w:p w14:paraId="402E77A0" w14:textId="77777777" w:rsidR="00F776AC" w:rsidRDefault="00082874">
      <w:pPr>
        <w:pStyle w:val="ListBullet"/>
      </w:pPr>
      <w:r>
        <w:t>✅ Copy of Valid Passport (if available)</w:t>
      </w:r>
    </w:p>
    <w:p w14:paraId="51B0187B" w14:textId="77777777" w:rsidR="00F776AC" w:rsidRDefault="00082874">
      <w:pPr>
        <w:pStyle w:val="ListBullet"/>
      </w:pPr>
      <w:r>
        <w:t>✅ Two passport-sized photographs</w:t>
      </w:r>
    </w:p>
    <w:p w14:paraId="6BA7FAFA" w14:textId="77777777" w:rsidR="00F776AC" w:rsidRDefault="00082874">
      <w:pPr>
        <w:pStyle w:val="ListBullet"/>
      </w:pPr>
      <w:r>
        <w:t>✅ Declaration/Affidavit Letter (see below)</w:t>
      </w:r>
    </w:p>
    <w:p w14:paraId="26542FEC" w14:textId="77777777" w:rsidR="00F776AC" w:rsidRDefault="00082874">
      <w:pPr>
        <w:pStyle w:val="Heading3"/>
      </w:pPr>
      <w:r>
        <w:t>📚 Supporting Evidence &amp; Translations</w:t>
      </w:r>
    </w:p>
    <w:p w14:paraId="06BF482E" w14:textId="77777777" w:rsidR="00F776AC" w:rsidRDefault="00082874">
      <w:pPr>
        <w:pStyle w:val="ListBullet"/>
      </w:pPr>
      <w:r>
        <w:t>✅ Copy of Birth Certificate and English Translation</w:t>
      </w:r>
    </w:p>
    <w:p w14:paraId="7340BF36" w14:textId="77777777" w:rsidR="00F776AC" w:rsidRDefault="00082874">
      <w:pPr>
        <w:pStyle w:val="ListBullet"/>
      </w:pPr>
      <w:r>
        <w:t>✅ Employer Authorization Letter confirming participation and purpose of travel</w:t>
      </w:r>
    </w:p>
    <w:p w14:paraId="15F464CB" w14:textId="77777777" w:rsidR="00F776AC" w:rsidRDefault="00082874">
      <w:pPr>
        <w:pStyle w:val="ListBullet"/>
      </w:pPr>
      <w:r>
        <w:t>✅ Copies of Program Details, Work Itinerary, and Email Correspondence verifying meeting attendance and responsibilities</w:t>
      </w:r>
    </w:p>
    <w:p w14:paraId="5BCB820E" w14:textId="77777777" w:rsidR="00F776AC" w:rsidRDefault="00082874">
      <w:pPr>
        <w:pStyle w:val="Heading3"/>
      </w:pPr>
      <w:r>
        <w:t>📁 Additional Evidence</w:t>
      </w:r>
    </w:p>
    <w:p w14:paraId="294949C6" w14:textId="77777777" w:rsidR="00F776AC" w:rsidRDefault="00082874">
      <w:pPr>
        <w:pStyle w:val="ListBullet"/>
      </w:pPr>
      <w:r>
        <w:t>✅ Any other supporting documents such as presentations, event confirmation, or meeting invitations</w:t>
      </w:r>
    </w:p>
    <w:p w14:paraId="7B9FFFFA" w14:textId="77777777" w:rsidR="00F776AC" w:rsidRDefault="00082874">
      <w:r>
        <w:br w:type="page"/>
      </w:r>
    </w:p>
    <w:p w14:paraId="442C0BDC" w14:textId="77777777" w:rsidR="00F776AC" w:rsidRDefault="00082874">
      <w:pPr>
        <w:pStyle w:val="Heading1"/>
      </w:pPr>
      <w:r>
        <w:lastRenderedPageBreak/>
        <w:t>Declaration / Sworn Affidavit</w:t>
      </w:r>
    </w:p>
    <w:p w14:paraId="68CFE271" w14:textId="77777777" w:rsidR="00F776AC" w:rsidRDefault="00082874">
      <w:pPr>
        <w:pStyle w:val="Subtitle"/>
      </w:pPr>
      <w:r>
        <w:t>RE: Form I-131 – Advance Parole (Work-Related Travel)</w:t>
      </w:r>
    </w:p>
    <w:p w14:paraId="71529B27" w14:textId="77777777" w:rsidR="00223913" w:rsidRDefault="00082874" w:rsidP="00677378">
      <w:pPr>
        <w:spacing w:after="0"/>
      </w:pPr>
      <w:r>
        <w:t xml:space="preserve">Applicant: ________________________________  </w:t>
      </w:r>
    </w:p>
    <w:p w14:paraId="0A2EFBFF" w14:textId="0BB31C55" w:rsidR="00F776AC" w:rsidRDefault="00082874" w:rsidP="00677378">
      <w:pPr>
        <w:spacing w:after="0"/>
      </w:pPr>
      <w:r>
        <w:t xml:space="preserve">  Alien #: ________________________________</w:t>
      </w:r>
    </w:p>
    <w:p w14:paraId="2B539B55" w14:textId="77777777" w:rsidR="00677378" w:rsidRDefault="00677378" w:rsidP="00677378">
      <w:pPr>
        <w:spacing w:after="0"/>
      </w:pPr>
    </w:p>
    <w:p w14:paraId="09C6B3CB" w14:textId="33BDB755" w:rsidR="00F3627D" w:rsidRDefault="00082874">
      <w:pPr>
        <w:rPr>
          <w:sz w:val="20"/>
          <w:szCs w:val="20"/>
        </w:rPr>
      </w:pPr>
      <w:r w:rsidRPr="00223913">
        <w:rPr>
          <w:sz w:val="20"/>
          <w:szCs w:val="20"/>
        </w:rPr>
        <w:t>I, [Your Full Name], respectfully submit this affidavit in support of my request for Advance Parole under Deferred Action for Childhood Arrivals (DACA), to travel outside the United States to fulfill essential work-related responsibilities.</w:t>
      </w:r>
      <w:r w:rsidRPr="00223913">
        <w:rPr>
          <w:sz w:val="20"/>
          <w:szCs w:val="20"/>
        </w:rPr>
        <w:br/>
      </w:r>
      <w:r w:rsidRPr="00223913">
        <w:rPr>
          <w:sz w:val="20"/>
          <w:szCs w:val="20"/>
        </w:rPr>
        <w:br/>
        <w:t>As a DACA recipient, I have always strived to contribute positively to my workplace and community. I have worked hard to build trust, integrity, and professionalism in everything I do. Being selected by my employer, [Company Name], to represent our organization internationally is one of the greatest honors of my life. This opportunity represents not only a step forward in my career but also a moment of personal pride and hope for what can be achieved through perseverance and faith.</w:t>
      </w:r>
      <w:r w:rsidRPr="00223913">
        <w:rPr>
          <w:sz w:val="20"/>
          <w:szCs w:val="20"/>
        </w:rPr>
        <w:br/>
      </w:r>
      <w:r w:rsidRPr="00223913">
        <w:rPr>
          <w:sz w:val="20"/>
          <w:szCs w:val="20"/>
        </w:rPr>
        <w:br/>
        <w:t xml:space="preserve">I have been tasked with traveling to [City, Country] to attend an important business meeting and presentation. During this trip, I will be involved in [briefly </w:t>
      </w:r>
      <w:r w:rsidR="00C9321F" w:rsidRPr="00223913">
        <w:rPr>
          <w:sz w:val="20"/>
          <w:szCs w:val="20"/>
        </w:rPr>
        <w:t>describing</w:t>
      </w:r>
      <w:r w:rsidRPr="00223913">
        <w:rPr>
          <w:sz w:val="20"/>
          <w:szCs w:val="20"/>
        </w:rPr>
        <w:t xml:space="preserve"> purpose, e.g., presenting a product, attending </w:t>
      </w:r>
      <w:r w:rsidR="00223913" w:rsidRPr="00223913">
        <w:rPr>
          <w:sz w:val="20"/>
          <w:szCs w:val="20"/>
        </w:rPr>
        <w:t>training</w:t>
      </w:r>
      <w:r w:rsidRPr="00223913">
        <w:rPr>
          <w:sz w:val="20"/>
          <w:szCs w:val="20"/>
        </w:rPr>
        <w:t>, or meeting with international clients]. My role is vital to the success of this project and the continued growth of our company. The trust that my employer has placed in me to represent our organization abroad fills me with gratitude and a deep sense of duty to perform to the best of my ability.</w:t>
      </w:r>
      <w:r w:rsidRPr="00223913">
        <w:rPr>
          <w:sz w:val="20"/>
          <w:szCs w:val="20"/>
        </w:rPr>
        <w:br/>
      </w:r>
      <w:r w:rsidRPr="00223913">
        <w:rPr>
          <w:sz w:val="20"/>
          <w:szCs w:val="20"/>
        </w:rPr>
        <w:br/>
        <w:t>This opportunity is deeply meaningful to me on both a personal and professional level. As a DACA recipient, I have faced challenges and limitations, yet I have always remained dedicated to contributing positively to the U.S. workforce. To be chosen for this responsibility affirms that my efforts have made an impact and that I am valued not only as an employee but as a capable, trusted member of our team.</w:t>
      </w:r>
      <w:r w:rsidRPr="00223913">
        <w:rPr>
          <w:sz w:val="20"/>
          <w:szCs w:val="20"/>
        </w:rPr>
        <w:br/>
      </w:r>
      <w:r w:rsidRPr="00223913">
        <w:rPr>
          <w:sz w:val="20"/>
          <w:szCs w:val="20"/>
        </w:rPr>
        <w:br/>
        <w:t>My purpose in traveling abroad is strictly professional. I fully understand the responsibility that comes with this request and pledge to return to the United States immediately after completing my duties. I have deep respect for the privilege of holding DACA status, and I have no intention of violating any laws or conditions of Advance Parole. My goal is simply to represent my company with integrity, bring back valuable experience, and continue building a future founded on hard work and contribution.</w:t>
      </w:r>
      <w:r w:rsidRPr="00223913">
        <w:rPr>
          <w:sz w:val="20"/>
          <w:szCs w:val="20"/>
        </w:rPr>
        <w:br/>
      </w:r>
      <w:r w:rsidRPr="00223913">
        <w:rPr>
          <w:sz w:val="20"/>
          <w:szCs w:val="20"/>
        </w:rPr>
        <w:br/>
        <w:t>I am profoundly grateful for the opportunity to request Advance Parole and humbly ask for your kind consideration in granting this request. This journey is more than a business trip—it is a chance to demonstrate that immigrants like myself can proudly represent the ideals of dedication, innovation, and perseverance that define the American spirit.</w:t>
      </w:r>
      <w:r w:rsidRPr="00223913">
        <w:rPr>
          <w:sz w:val="20"/>
          <w:szCs w:val="20"/>
        </w:rPr>
        <w:br/>
      </w:r>
      <w:r w:rsidRPr="00223913">
        <w:rPr>
          <w:sz w:val="20"/>
          <w:szCs w:val="20"/>
        </w:rPr>
        <w:br/>
        <w:t>I declare under penalty of perjury under the laws of the United States of America that the foregoing is true and correct to the best of my knowledge and belief.</w:t>
      </w:r>
      <w:r w:rsidR="00677378">
        <w:rPr>
          <w:sz w:val="20"/>
          <w:szCs w:val="20"/>
        </w:rPr>
        <w:t xml:space="preserve"> </w:t>
      </w:r>
    </w:p>
    <w:p w14:paraId="1122B1BF" w14:textId="7B09A75A" w:rsidR="00F3627D" w:rsidRPr="00223913" w:rsidRDefault="00F3627D">
      <w:pPr>
        <w:rPr>
          <w:sz w:val="20"/>
          <w:szCs w:val="20"/>
        </w:rPr>
      </w:pPr>
      <w:r w:rsidRPr="00223913">
        <w:rPr>
          <w:sz w:val="20"/>
          <w:szCs w:val="20"/>
        </w:rPr>
        <w:t>Signed: ___________________________</w:t>
      </w:r>
      <w:r w:rsidRPr="00223913">
        <w:rPr>
          <w:sz w:val="20"/>
          <w:szCs w:val="20"/>
        </w:rPr>
        <w:br/>
        <w:t>Date: ___________________________</w:t>
      </w:r>
    </w:p>
    <w:sectPr w:rsidR="00F3627D" w:rsidRPr="00223913" w:rsidSect="00F3627D">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BF586" w14:textId="77777777" w:rsidR="0035794A" w:rsidRDefault="0035794A" w:rsidP="00677378">
      <w:pPr>
        <w:spacing w:after="0" w:line="240" w:lineRule="auto"/>
      </w:pPr>
      <w:r>
        <w:separator/>
      </w:r>
    </w:p>
  </w:endnote>
  <w:endnote w:type="continuationSeparator" w:id="0">
    <w:p w14:paraId="15B95B33" w14:textId="77777777" w:rsidR="0035794A" w:rsidRDefault="0035794A" w:rsidP="00677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130BA" w14:textId="77777777" w:rsidR="0035794A" w:rsidRDefault="0035794A" w:rsidP="00677378">
      <w:pPr>
        <w:spacing w:after="0" w:line="240" w:lineRule="auto"/>
      </w:pPr>
      <w:r>
        <w:separator/>
      </w:r>
    </w:p>
  </w:footnote>
  <w:footnote w:type="continuationSeparator" w:id="0">
    <w:p w14:paraId="37FADC93" w14:textId="77777777" w:rsidR="0035794A" w:rsidRDefault="0035794A" w:rsidP="00677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CCECD" w14:textId="17843F1C" w:rsidR="00677378" w:rsidRPr="00677378" w:rsidRDefault="00677378" w:rsidP="00677378">
    <w:pPr>
      <w:spacing w:before="240" w:after="240"/>
      <w:rPr>
        <w:b/>
        <w:sz w:val="24"/>
        <w:szCs w:val="24"/>
      </w:rPr>
    </w:pPr>
    <w:r>
      <w:rPr>
        <w:sz w:val="24"/>
        <w:szCs w:val="24"/>
      </w:rPr>
      <w:t>USCIS</w:t>
    </w:r>
    <w:r>
      <w:rPr>
        <w:sz w:val="24"/>
        <w:szCs w:val="24"/>
      </w:rPr>
      <w:br/>
      <w:t>ATTN: DACA</w:t>
    </w:r>
    <w:r>
      <w:rPr>
        <w:sz w:val="24"/>
        <w:szCs w:val="24"/>
      </w:rPr>
      <w:br/>
      <w:t>P.O. Box 20700</w:t>
    </w:r>
    <w:r>
      <w:rPr>
        <w:sz w:val="24"/>
        <w:szCs w:val="24"/>
      </w:rPr>
      <w:br/>
      <w:t>Phoenix, AZ 85036-0700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17059641">
    <w:abstractNumId w:val="8"/>
  </w:num>
  <w:num w:numId="2" w16cid:durableId="1515076343">
    <w:abstractNumId w:val="6"/>
  </w:num>
  <w:num w:numId="3" w16cid:durableId="771169654">
    <w:abstractNumId w:val="5"/>
  </w:num>
  <w:num w:numId="4" w16cid:durableId="1670598259">
    <w:abstractNumId w:val="4"/>
  </w:num>
  <w:num w:numId="5" w16cid:durableId="1789353321">
    <w:abstractNumId w:val="7"/>
  </w:num>
  <w:num w:numId="6" w16cid:durableId="1562909459">
    <w:abstractNumId w:val="3"/>
  </w:num>
  <w:num w:numId="7" w16cid:durableId="841354323">
    <w:abstractNumId w:val="2"/>
  </w:num>
  <w:num w:numId="8" w16cid:durableId="1012802819">
    <w:abstractNumId w:val="1"/>
  </w:num>
  <w:num w:numId="9" w16cid:durableId="223293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82874"/>
    <w:rsid w:val="0015074B"/>
    <w:rsid w:val="00223913"/>
    <w:rsid w:val="0029639D"/>
    <w:rsid w:val="00326F90"/>
    <w:rsid w:val="0035794A"/>
    <w:rsid w:val="00663EEB"/>
    <w:rsid w:val="00677378"/>
    <w:rsid w:val="00AA1D8D"/>
    <w:rsid w:val="00B47730"/>
    <w:rsid w:val="00C9321F"/>
    <w:rsid w:val="00CB0664"/>
    <w:rsid w:val="00E01C15"/>
    <w:rsid w:val="00E06D1C"/>
    <w:rsid w:val="00E747A0"/>
    <w:rsid w:val="00F3627D"/>
    <w:rsid w:val="00F776A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2FDF9D"/>
  <w14:defaultImageDpi w14:val="300"/>
  <w15:docId w15:val="{5F4B5F29-4E6E-4F41-A219-F398ABF43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608</Words>
  <Characters>3526</Characters>
  <Application>Microsoft Office Word</Application>
  <DocSecurity>0</DocSecurity>
  <Lines>75</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Cindy Garcia</cp:lastModifiedBy>
  <cp:revision>7</cp:revision>
  <dcterms:created xsi:type="dcterms:W3CDTF">2025-10-09T01:37:00Z</dcterms:created>
  <dcterms:modified xsi:type="dcterms:W3CDTF">2026-03-18T03:23:00Z</dcterms:modified>
  <cp:category/>
</cp:coreProperties>
</file>