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AF74" w14:textId="77777777" w:rsidR="00622C2D" w:rsidRDefault="00000000">
      <w:pPr>
        <w:pStyle w:val="Heading1"/>
      </w:pPr>
      <w:r>
        <w:t>💙 Advance Parole Packet under DACA</w:t>
      </w:r>
    </w:p>
    <w:p w14:paraId="1552E19E" w14:textId="77777777" w:rsidR="00310188" w:rsidRDefault="00000000">
      <w:r>
        <w:t xml:space="preserve">Applicant: ________________________________    </w:t>
      </w:r>
    </w:p>
    <w:p w14:paraId="24C228EC" w14:textId="3D8004CF" w:rsidR="00622C2D" w:rsidRDefault="00000000">
      <w:r>
        <w:t>Alien #: ________________________________</w:t>
      </w:r>
    </w:p>
    <w:p w14:paraId="47A8B77B" w14:textId="77777777" w:rsidR="00622C2D" w:rsidRDefault="00000000">
      <w:pPr>
        <w:pStyle w:val="Heading2"/>
      </w:pPr>
      <w:r>
        <w:t>Advance Parole Checklist</w:t>
      </w:r>
    </w:p>
    <w:p w14:paraId="2E93CA0B" w14:textId="77777777" w:rsidR="00622C2D" w:rsidRDefault="00000000">
      <w:r>
        <w:t>Formally requesting Advance Parole under Deferred Action for Childhood Arrivals (DACA) to travel outside the United States for educational purposes. I respectfully submit the enclosed documents for your kind review and processing.</w:t>
      </w:r>
    </w:p>
    <w:p w14:paraId="76BAD219" w14:textId="77777777" w:rsidR="00622C2D" w:rsidRDefault="00000000">
      <w:pPr>
        <w:pStyle w:val="Heading3"/>
      </w:pPr>
      <w:r>
        <w:t>📄 Forms and Payment</w:t>
      </w:r>
    </w:p>
    <w:p w14:paraId="781AFB92" w14:textId="05687F2E" w:rsidR="00622C2D" w:rsidRDefault="00000000">
      <w:pPr>
        <w:pStyle w:val="ListBullet"/>
      </w:pPr>
      <w:r>
        <w:t xml:space="preserve">✅ </w:t>
      </w:r>
      <w:r w:rsidR="009B257F">
        <w:t>Form G1450 or G-1650</w:t>
      </w:r>
      <w:r>
        <w:t xml:space="preserve"> for $630.00 </w:t>
      </w:r>
    </w:p>
    <w:p w14:paraId="3E31FEDC" w14:textId="77777777" w:rsidR="00622C2D" w:rsidRDefault="00000000">
      <w:pPr>
        <w:pStyle w:val="ListBullet"/>
      </w:pPr>
      <w:r>
        <w:t>✅ Form I-131 – Application for Travel Document</w:t>
      </w:r>
    </w:p>
    <w:p w14:paraId="1F0B0A47" w14:textId="77777777" w:rsidR="00622C2D" w:rsidRDefault="00000000">
      <w:pPr>
        <w:pStyle w:val="ListBullet"/>
      </w:pPr>
      <w:r>
        <w:t>✅ Form G-1145 – E-Notification of Application/Petition Acceptance</w:t>
      </w:r>
    </w:p>
    <w:p w14:paraId="0595FCCB" w14:textId="77777777" w:rsidR="00622C2D" w:rsidRDefault="00000000">
      <w:pPr>
        <w:pStyle w:val="Heading3"/>
      </w:pPr>
      <w:r>
        <w:t>🪪 Identification &amp; Supporting Documents</w:t>
      </w:r>
    </w:p>
    <w:p w14:paraId="660FB7A8" w14:textId="77777777" w:rsidR="00622C2D" w:rsidRDefault="00000000">
      <w:pPr>
        <w:pStyle w:val="ListBullet"/>
      </w:pPr>
      <w:r>
        <w:t>✅ Copy of Employment Authorization Card or DACA Approval Notice</w:t>
      </w:r>
    </w:p>
    <w:p w14:paraId="0405A5EA" w14:textId="77777777" w:rsidR="00622C2D" w:rsidRDefault="00000000">
      <w:pPr>
        <w:pStyle w:val="ListBullet"/>
      </w:pPr>
      <w:r>
        <w:t>✅ Copy of Driver’s License</w:t>
      </w:r>
    </w:p>
    <w:p w14:paraId="67BABB7A" w14:textId="77777777" w:rsidR="00622C2D" w:rsidRDefault="00000000">
      <w:pPr>
        <w:pStyle w:val="ListBullet"/>
      </w:pPr>
      <w:r>
        <w:t>✅ Copy of Valid Passport (if available)</w:t>
      </w:r>
    </w:p>
    <w:p w14:paraId="01B71D60" w14:textId="77777777" w:rsidR="00622C2D" w:rsidRDefault="00000000">
      <w:pPr>
        <w:pStyle w:val="ListBullet"/>
      </w:pPr>
      <w:r>
        <w:t>✅ Two passport-sized photographs</w:t>
      </w:r>
    </w:p>
    <w:p w14:paraId="68EEAE7C" w14:textId="77777777" w:rsidR="00622C2D" w:rsidRDefault="00000000">
      <w:pPr>
        <w:pStyle w:val="ListBullet"/>
      </w:pPr>
      <w:r>
        <w:t>✅ Declaration/Affidavit Letter (see below)</w:t>
      </w:r>
    </w:p>
    <w:p w14:paraId="27A8B73F" w14:textId="77777777" w:rsidR="00622C2D" w:rsidRDefault="00000000">
      <w:pPr>
        <w:pStyle w:val="Heading3"/>
      </w:pPr>
      <w:r>
        <w:t>📚 Supporting Evidence &amp; Translations</w:t>
      </w:r>
    </w:p>
    <w:p w14:paraId="0E8AC175" w14:textId="77777777" w:rsidR="00622C2D" w:rsidRDefault="00000000">
      <w:pPr>
        <w:pStyle w:val="ListBullet"/>
      </w:pPr>
      <w:r>
        <w:t>✅ Copy of Birth Certificate and English Translation</w:t>
      </w:r>
    </w:p>
    <w:p w14:paraId="7C2C699C" w14:textId="77777777" w:rsidR="00622C2D" w:rsidRDefault="00000000">
      <w:pPr>
        <w:pStyle w:val="ListBullet"/>
      </w:pPr>
      <w:r>
        <w:t>✅ Copy of Approval of Study Abroad Acceptance Letter from [Name of Institution]</w:t>
      </w:r>
    </w:p>
    <w:p w14:paraId="4EDC8A25" w14:textId="77777777" w:rsidR="00622C2D" w:rsidRDefault="00000000">
      <w:pPr>
        <w:pStyle w:val="ListBullet"/>
      </w:pPr>
      <w:r>
        <w:t>✅ Copy of Program Details, Itinerary, and Admission Emails from the institution</w:t>
      </w:r>
    </w:p>
    <w:p w14:paraId="7DAC8CAC" w14:textId="77777777" w:rsidR="00622C2D" w:rsidRDefault="00000000">
      <w:pPr>
        <w:pStyle w:val="Heading3"/>
      </w:pPr>
      <w:r>
        <w:t>🎓 Additional Evidence</w:t>
      </w:r>
    </w:p>
    <w:p w14:paraId="5F9D9D84" w14:textId="77777777" w:rsidR="00622C2D" w:rsidRDefault="00000000">
      <w:pPr>
        <w:pStyle w:val="ListBullet"/>
      </w:pPr>
      <w:r>
        <w:t>✅ Any other evidence or relevant documents supporting the educational purpose of travel</w:t>
      </w:r>
    </w:p>
    <w:p w14:paraId="3CB0B4AF" w14:textId="77777777" w:rsidR="00622C2D" w:rsidRDefault="00000000">
      <w:r>
        <w:br w:type="page"/>
      </w:r>
    </w:p>
    <w:p w14:paraId="62106E58" w14:textId="77777777" w:rsidR="00622C2D" w:rsidRDefault="00000000">
      <w:pPr>
        <w:pStyle w:val="Heading1"/>
      </w:pPr>
      <w:r>
        <w:lastRenderedPageBreak/>
        <w:t>Declaration / Sworn Affidavit</w:t>
      </w:r>
    </w:p>
    <w:p w14:paraId="2B661ED4" w14:textId="77777777" w:rsidR="00622C2D" w:rsidRDefault="00000000">
      <w:pPr>
        <w:pStyle w:val="Subtitle"/>
      </w:pPr>
      <w:r>
        <w:t>RE: Form I-131 – Advance Parole (Educational Purpose)</w:t>
      </w:r>
    </w:p>
    <w:p w14:paraId="2FD4EA01" w14:textId="77777777" w:rsidR="00310188" w:rsidRDefault="00000000">
      <w:r>
        <w:t xml:space="preserve">Applicant: ________________________________  </w:t>
      </w:r>
    </w:p>
    <w:p w14:paraId="07B98455" w14:textId="465E6EFE" w:rsidR="00622C2D" w:rsidRDefault="00000000">
      <w:r>
        <w:t xml:space="preserve"> Alien #: ________________________________</w:t>
      </w:r>
    </w:p>
    <w:p w14:paraId="73167822" w14:textId="072E0B38" w:rsidR="00622C2D" w:rsidRDefault="00000000">
      <w:r>
        <w:t>I, [Your Full Name], submit this sworn affidavit with humility and gratitude, in support of my request for Advance Parole under Deferred Action for Childhood Arrivals (DACA), to travel outside the United States for educational purposes.</w:t>
      </w:r>
      <w:r>
        <w:br/>
      </w:r>
      <w:r>
        <w:br/>
        <w:t>Being accepted by [Name of School/Organization], located in [City, Province/State, Country], is a tremendous honor and a life-changing opportunity. This invitation represents more than academic growth—it is a symbol of hope, perseverance, and a step toward fulfilling my lifelong dream of higher education. As a DACA recipient, opportunities like this do not come easily. Every achievement has required determination, resilience, and faith that education is the key to a brighter future.</w:t>
      </w:r>
      <w:r>
        <w:br/>
      </w:r>
      <w:r>
        <w:br/>
        <w:t>This program will allow me to attend lectures, participate in workshops, and collaborate with scholars and peers who share my passion for learning. Through this experience, I will gain knowledge that will not only enhance my academic foundation but also help me contribute meaningfully to my community upon my return. It will give me the skills and inspiration to empower others who, like me, have faced barriers but continue to dream beyond them.</w:t>
      </w:r>
      <w:r>
        <w:br/>
      </w:r>
      <w:r>
        <w:br/>
        <w:t xml:space="preserve">This educational trip is deeply personal. It is not only about expanding my education but also about proving that determination and effort can overcome any limitation. I wish to bring back what I </w:t>
      </w:r>
      <w:r w:rsidR="009B7DE2">
        <w:t>learned</w:t>
      </w:r>
      <w:r>
        <w:t xml:space="preserve"> to help my community, to inspire other DACA recipients, and to continue living as a responsible, law-abiding individual in the country I call home.</w:t>
      </w:r>
      <w:r>
        <w:br/>
      </w:r>
      <w:r>
        <w:br/>
        <w:t>I plan to travel to [Country Name] during [Travel Dates] solely for academic purposes and will return promptly upon completing the program. I fully understand and respect the laws of the United States and the privilege granted under Advance Parole. I am profoundly grateful for this opportunity and for the consideration of my request.</w:t>
      </w:r>
      <w:r>
        <w:br/>
      </w:r>
      <w:r>
        <w:br/>
        <w:t>I declare under penalty of perjury, under the laws of the United States of America, that the foregoing is true and correct to the best of my knowledge and belief.</w:t>
      </w:r>
      <w:r>
        <w:br/>
      </w:r>
      <w:r>
        <w:br/>
        <w:t>Signed: ___________________________</w:t>
      </w:r>
      <w:r>
        <w:br/>
        <w:t>Date: ___________________________</w:t>
      </w:r>
    </w:p>
    <w:sectPr w:rsidR="00622C2D" w:rsidSect="006624C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9776" w14:textId="77777777" w:rsidR="00000055" w:rsidRDefault="00000055" w:rsidP="00223D5A">
      <w:pPr>
        <w:spacing w:after="0" w:line="240" w:lineRule="auto"/>
      </w:pPr>
      <w:r>
        <w:separator/>
      </w:r>
    </w:p>
  </w:endnote>
  <w:endnote w:type="continuationSeparator" w:id="0">
    <w:p w14:paraId="10763B6C" w14:textId="77777777" w:rsidR="00000055" w:rsidRDefault="00000055" w:rsidP="0022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6E84" w14:textId="77777777" w:rsidR="00000055" w:rsidRDefault="00000055" w:rsidP="00223D5A">
      <w:pPr>
        <w:spacing w:after="0" w:line="240" w:lineRule="auto"/>
      </w:pPr>
      <w:r>
        <w:separator/>
      </w:r>
    </w:p>
  </w:footnote>
  <w:footnote w:type="continuationSeparator" w:id="0">
    <w:p w14:paraId="64A3AEC0" w14:textId="77777777" w:rsidR="00000055" w:rsidRDefault="00000055" w:rsidP="00223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53D5" w14:textId="085371B1" w:rsidR="00223D5A" w:rsidRPr="00052BA9" w:rsidRDefault="00052BA9" w:rsidP="00052BA9">
    <w:pPr>
      <w:spacing w:before="240" w:after="240"/>
      <w:rPr>
        <w:b/>
        <w:sz w:val="24"/>
        <w:szCs w:val="24"/>
      </w:rPr>
    </w:pPr>
    <w:r>
      <w:rPr>
        <w:sz w:val="24"/>
        <w:szCs w:val="24"/>
      </w:rPr>
      <w:t>USCIS</w:t>
    </w:r>
    <w:r>
      <w:rPr>
        <w:sz w:val="24"/>
        <w:szCs w:val="24"/>
      </w:rPr>
      <w:br/>
      <w:t>ATTN: DACA</w:t>
    </w:r>
    <w:r>
      <w:rPr>
        <w:sz w:val="24"/>
        <w:szCs w:val="24"/>
      </w:rPr>
      <w:br/>
      <w:t>P.O. Box 20700</w:t>
    </w:r>
    <w:r>
      <w:rPr>
        <w:sz w:val="24"/>
        <w:szCs w:val="24"/>
      </w:rPr>
      <w:br/>
      <w:t>Phoenix, AZ 85036-0700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6193210">
    <w:abstractNumId w:val="8"/>
  </w:num>
  <w:num w:numId="2" w16cid:durableId="774446552">
    <w:abstractNumId w:val="6"/>
  </w:num>
  <w:num w:numId="3" w16cid:durableId="409237338">
    <w:abstractNumId w:val="5"/>
  </w:num>
  <w:num w:numId="4" w16cid:durableId="112021685">
    <w:abstractNumId w:val="4"/>
  </w:num>
  <w:num w:numId="5" w16cid:durableId="525871125">
    <w:abstractNumId w:val="7"/>
  </w:num>
  <w:num w:numId="6" w16cid:durableId="651058754">
    <w:abstractNumId w:val="3"/>
  </w:num>
  <w:num w:numId="7" w16cid:durableId="920602149">
    <w:abstractNumId w:val="2"/>
  </w:num>
  <w:num w:numId="8" w16cid:durableId="250238585">
    <w:abstractNumId w:val="1"/>
  </w:num>
  <w:num w:numId="9" w16cid:durableId="127463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55"/>
    <w:rsid w:val="00034616"/>
    <w:rsid w:val="00052BA9"/>
    <w:rsid w:val="0006063C"/>
    <w:rsid w:val="0015074B"/>
    <w:rsid w:val="00223D5A"/>
    <w:rsid w:val="00231D02"/>
    <w:rsid w:val="0029639D"/>
    <w:rsid w:val="00310188"/>
    <w:rsid w:val="00326F90"/>
    <w:rsid w:val="00622C2D"/>
    <w:rsid w:val="006624CD"/>
    <w:rsid w:val="007E2C75"/>
    <w:rsid w:val="009B257F"/>
    <w:rsid w:val="009B7DE2"/>
    <w:rsid w:val="00AA1D8D"/>
    <w:rsid w:val="00B47730"/>
    <w:rsid w:val="00CB0664"/>
    <w:rsid w:val="00E06D1C"/>
    <w:rsid w:val="00E747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7C731"/>
  <w14:defaultImageDpi w14:val="300"/>
  <w15:docId w15:val="{5F4B5F29-4E6E-4F41-A219-F398ABF4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2930</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Cindy Garcia</cp:lastModifiedBy>
  <cp:revision>8</cp:revision>
  <dcterms:created xsi:type="dcterms:W3CDTF">2025-10-09T01:34:00Z</dcterms:created>
  <dcterms:modified xsi:type="dcterms:W3CDTF">2026-03-18T03:23:00Z</dcterms:modified>
  <cp:category/>
</cp:coreProperties>
</file>