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490E58" w14:textId="77777777" w:rsidR="006046CB" w:rsidRDefault="00CC02BC">
      <w:pPr>
        <w:pStyle w:val="Heading1"/>
      </w:pPr>
      <w:r>
        <w:t>💙 Advance Parole Packet under DACA</w:t>
      </w:r>
    </w:p>
    <w:p w14:paraId="7CB818C3" w14:textId="77777777" w:rsidR="006046CB" w:rsidRDefault="00CC02BC">
      <w:pPr>
        <w:pStyle w:val="Subtitle"/>
      </w:pPr>
      <w:r>
        <w:t>Garcia’s Document Preparation &amp; Notary Services LLC</w:t>
      </w:r>
    </w:p>
    <w:p w14:paraId="3D9AE607" w14:textId="77777777" w:rsidR="006046CB" w:rsidRDefault="00CC02BC">
      <w:r>
        <w:t>Applicant: ________________________________    Alien #: ________________________________</w:t>
      </w:r>
    </w:p>
    <w:p w14:paraId="7A7777AD" w14:textId="77777777" w:rsidR="006046CB" w:rsidRDefault="00CC02BC">
      <w:pPr>
        <w:pStyle w:val="Heading2"/>
      </w:pPr>
      <w:r>
        <w:t>ADVANCE PAROLE CHECKLIST (DACA – HUMANITARIAN TRAVEL)</w:t>
      </w:r>
    </w:p>
    <w:p w14:paraId="54371F95" w14:textId="77777777" w:rsidR="006046CB" w:rsidRDefault="00CC02BC">
      <w:r>
        <w:t>Purpose of Request:</w:t>
      </w:r>
      <w:r>
        <w:br/>
        <w:t>Formally requesting Advance Parole under Deferred Action for Childhood Arrivals (DACA) to visit the gravesite of a deceased family member outside the United States for humanitarian reasons. The following documents are respectfully submitted for your review and processing.</w:t>
      </w:r>
    </w:p>
    <w:p w14:paraId="61C37B28" w14:textId="77777777" w:rsidR="006046CB" w:rsidRDefault="00CC02BC">
      <w:pPr>
        <w:pStyle w:val="Heading3"/>
      </w:pPr>
      <w:r>
        <w:t>📄 Forms and Payment</w:t>
      </w:r>
    </w:p>
    <w:p w14:paraId="23589A2E" w14:textId="3C765741" w:rsidR="006046CB" w:rsidRDefault="00CC02BC">
      <w:pPr>
        <w:pStyle w:val="ListBullet"/>
      </w:pPr>
      <w:r>
        <w:t>✅</w:t>
      </w:r>
      <w:r w:rsidR="00286FA0">
        <w:t>Form G-1450 or G-1650</w:t>
      </w:r>
      <w:r>
        <w:t xml:space="preserve">for $630.00 </w:t>
      </w:r>
    </w:p>
    <w:p w14:paraId="191F98BA" w14:textId="77777777" w:rsidR="006046CB" w:rsidRDefault="00CC02BC">
      <w:pPr>
        <w:pStyle w:val="ListBullet"/>
      </w:pPr>
      <w:r>
        <w:t>✅ Form I-131 – Application for Travel Document</w:t>
      </w:r>
    </w:p>
    <w:p w14:paraId="6C32CC05" w14:textId="77777777" w:rsidR="006046CB" w:rsidRDefault="00CC02BC">
      <w:pPr>
        <w:pStyle w:val="ListBullet"/>
      </w:pPr>
      <w:r>
        <w:t>✅ Form G-1145 – E-Notification of Application/Petition Acceptance</w:t>
      </w:r>
    </w:p>
    <w:p w14:paraId="73C9BB59" w14:textId="77777777" w:rsidR="006046CB" w:rsidRDefault="00CC02BC">
      <w:pPr>
        <w:pStyle w:val="Heading3"/>
      </w:pPr>
      <w:r>
        <w:t>🪪 Identification &amp; Supporting Documents</w:t>
      </w:r>
    </w:p>
    <w:p w14:paraId="1D2535F4" w14:textId="77777777" w:rsidR="006046CB" w:rsidRDefault="00CC02BC">
      <w:pPr>
        <w:pStyle w:val="ListBullet"/>
      </w:pPr>
      <w:r>
        <w:t>✅ Copy of Employment Authorization Card or DACA Approval Notice</w:t>
      </w:r>
    </w:p>
    <w:p w14:paraId="3793856B" w14:textId="77777777" w:rsidR="006046CB" w:rsidRDefault="00CC02BC">
      <w:pPr>
        <w:pStyle w:val="ListBullet"/>
      </w:pPr>
      <w:r>
        <w:t>✅ Copy of Driver’s License or State ID</w:t>
      </w:r>
    </w:p>
    <w:p w14:paraId="3172210E" w14:textId="77777777" w:rsidR="006046CB" w:rsidRDefault="00CC02BC">
      <w:pPr>
        <w:pStyle w:val="ListBullet"/>
      </w:pPr>
      <w:r>
        <w:t>✅ Copy of Valid Passport (if available)</w:t>
      </w:r>
    </w:p>
    <w:p w14:paraId="026ADEFF" w14:textId="77777777" w:rsidR="006046CB" w:rsidRDefault="00CC02BC">
      <w:pPr>
        <w:pStyle w:val="ListBullet"/>
      </w:pPr>
      <w:r>
        <w:t>✅ Two passport-size photographs</w:t>
      </w:r>
    </w:p>
    <w:p w14:paraId="58F985FF" w14:textId="77777777" w:rsidR="006046CB" w:rsidRDefault="00CC02BC">
      <w:pPr>
        <w:pStyle w:val="ListBullet"/>
      </w:pPr>
      <w:r>
        <w:t>✅ Declaration/Affidavit Letter (see below)</w:t>
      </w:r>
    </w:p>
    <w:p w14:paraId="77966BAA" w14:textId="77777777" w:rsidR="006046CB" w:rsidRDefault="00CC02BC">
      <w:pPr>
        <w:pStyle w:val="Heading3"/>
      </w:pPr>
      <w:r>
        <w:t>📚 Supporting Evidence &amp; Translations</w:t>
      </w:r>
    </w:p>
    <w:p w14:paraId="60AD5C68" w14:textId="77777777" w:rsidR="006046CB" w:rsidRDefault="00CC02BC">
      <w:pPr>
        <w:pStyle w:val="ListBullet"/>
      </w:pPr>
      <w:r>
        <w:t>✅ Copy of Applicant’s Birth Certificate with English translation</w:t>
      </w:r>
    </w:p>
    <w:p w14:paraId="75BEE129" w14:textId="77777777" w:rsidR="006046CB" w:rsidRDefault="00CC02BC">
      <w:pPr>
        <w:pStyle w:val="ListBullet"/>
      </w:pPr>
      <w:r>
        <w:t>✅ Copy of Parent’s Birth Certificate with English translation</w:t>
      </w:r>
    </w:p>
    <w:p w14:paraId="36D0EADD" w14:textId="77777777" w:rsidR="006046CB" w:rsidRDefault="00CC02BC">
      <w:pPr>
        <w:pStyle w:val="ListBullet"/>
      </w:pPr>
      <w:r>
        <w:t>✅ Copy of Birth Certificate(s) of relative(s) proving family relationship with translation</w:t>
      </w:r>
    </w:p>
    <w:p w14:paraId="07CEFBA0" w14:textId="77777777" w:rsidR="006046CB" w:rsidRDefault="00CC02BC">
      <w:pPr>
        <w:pStyle w:val="ListBullet"/>
      </w:pPr>
      <w:r>
        <w:t>✅ Copy of Death Certificate(s) of deceased relative(s) with translation</w:t>
      </w:r>
    </w:p>
    <w:p w14:paraId="2A97ECB6" w14:textId="77777777" w:rsidR="006046CB" w:rsidRDefault="00CC02BC">
      <w:r>
        <w:br w:type="page"/>
      </w:r>
    </w:p>
    <w:p w14:paraId="2160D5D0" w14:textId="77777777" w:rsidR="006046CB" w:rsidRDefault="00CC02BC">
      <w:pPr>
        <w:pStyle w:val="Heading1"/>
      </w:pPr>
      <w:r>
        <w:lastRenderedPageBreak/>
        <w:t>DECLARATION / SWORN AFFIDAVIT</w:t>
      </w:r>
    </w:p>
    <w:p w14:paraId="1AF76248" w14:textId="77777777" w:rsidR="006046CB" w:rsidRDefault="00CC02BC">
      <w:pPr>
        <w:pStyle w:val="Subtitle"/>
      </w:pPr>
      <w:r>
        <w:t>RE: Form I-131 Advance Parole – Humanitarian Request</w:t>
      </w:r>
    </w:p>
    <w:p w14:paraId="1DAAD6C7" w14:textId="77777777" w:rsidR="0067632E" w:rsidRDefault="00CC02BC">
      <w:r>
        <w:t xml:space="preserve">Applicant: ________________________________ </w:t>
      </w:r>
    </w:p>
    <w:p w14:paraId="1F823634" w14:textId="76D67DF3" w:rsidR="006046CB" w:rsidRDefault="00CC02BC">
      <w:r>
        <w:t xml:space="preserve">   Alien #: ________________________________</w:t>
      </w:r>
    </w:p>
    <w:p w14:paraId="6D4925AD" w14:textId="77777777" w:rsidR="0067632E" w:rsidRPr="0067632E" w:rsidRDefault="0067632E" w:rsidP="0067632E">
      <w:r w:rsidRPr="0067632E">
        <w:t>I, [Full Name], respectfully submit this sworn statement in support of my request for Advance Parole under DACA to travel outside the United States for humanitarian reasons.</w:t>
      </w:r>
    </w:p>
    <w:p w14:paraId="2A374660" w14:textId="77777777" w:rsidR="0067632E" w:rsidRPr="0067632E" w:rsidRDefault="0067632E" w:rsidP="0067632E">
      <w:r w:rsidRPr="0067632E">
        <w:t>Following the passing of my beloved grandmother, [Grandmother’s Name], I feel a deep calling in my heart to visit her final resting place in [City, Country]. Her absence has left an irreplaceable void in my life, and this visit represents my opportunity to find peace, closure, and spiritual healing.</w:t>
      </w:r>
    </w:p>
    <w:p w14:paraId="25939357" w14:textId="77777777" w:rsidR="0067632E" w:rsidRPr="0067632E" w:rsidRDefault="0067632E" w:rsidP="0067632E">
      <w:r w:rsidRPr="0067632E">
        <w:t>My grandmother was not just a family member — she was the foundation of my strength and the person who taught me compassion, faith, and resilience. Her love and guidance shaped the person I have become. Every value I carry — integrity, kindness, and perseverance — comes from the lessons she taught me. Losing her without the chance to say goodbye has been one of the most difficult experiences of my life.</w:t>
      </w:r>
    </w:p>
    <w:p w14:paraId="29882881" w14:textId="77777777" w:rsidR="0067632E" w:rsidRPr="0067632E" w:rsidRDefault="0067632E" w:rsidP="0067632E">
      <w:r w:rsidRPr="0067632E">
        <w:t>Due to immigration restrictions and financial limitations, I was unable to attend her funeral following her passing on [Date of Death]. Not being present to honor her memory or support my family during that painful time has weighed heavily on my heart. I carry the guilt and sorrow of not being able to fulfill a grandchild’s most sacred duty — to say a final farewell to the one who gave so much love and wisdom throughout my life.</w:t>
      </w:r>
    </w:p>
    <w:p w14:paraId="6786A3AB" w14:textId="77777777" w:rsidR="0067632E" w:rsidRPr="0067632E" w:rsidRDefault="0067632E" w:rsidP="0067632E">
      <w:r w:rsidRPr="0067632E">
        <w:t>As the anniversary of her passing approaches, I am respectfully requesting permission to travel briefly outside the United States to [City, Country] to visit her gravesite, offer my prayers, and find the closure I was unable to have before. This is not a trip of leisure or convenience — it is an act of love, remembrance, and emotional healing.</w:t>
      </w:r>
    </w:p>
    <w:p w14:paraId="3341C9EA" w14:textId="77777777" w:rsidR="0067632E" w:rsidRPr="0067632E" w:rsidRDefault="0067632E" w:rsidP="0067632E">
      <w:r w:rsidRPr="0067632E">
        <w:t>During my travel, I will comply fully with all laws and regulations, and I will return to the United States within the authorized travel period. My roots, responsibilities, and future remain here. This journey is solely to honor the woman whose love continues to guide me even after her passing.</w:t>
      </w:r>
    </w:p>
    <w:p w14:paraId="7DEBD3F8" w14:textId="236C84B0" w:rsidR="0067632E" w:rsidRPr="0067632E" w:rsidRDefault="0067632E" w:rsidP="0067632E">
      <w:r w:rsidRPr="0067632E">
        <w:t xml:space="preserve">I remain deeply grateful for the opportunities afforded </w:t>
      </w:r>
      <w:proofErr w:type="gramStart"/>
      <w:r w:rsidRPr="0067632E">
        <w:t>to</w:t>
      </w:r>
      <w:proofErr w:type="gramEnd"/>
      <w:r w:rsidRPr="0067632E">
        <w:t xml:space="preserve"> me through the DACA program and for the chance to respectfully request this humanitarian trip. It is my sincere hope that my situation will be met with compassion and understanding.</w:t>
      </w:r>
    </w:p>
    <w:p w14:paraId="61663EC2" w14:textId="3CDA6B13" w:rsidR="006046CB" w:rsidRPr="0067632E" w:rsidRDefault="0067632E">
      <w:r w:rsidRPr="0067632E">
        <w:t>I declare under penalty of perjury, under the laws of the United States of America, that the foregoing is true and correct to the best of my knowledge and belief.</w:t>
      </w:r>
    </w:p>
    <w:p w14:paraId="3EA51468" w14:textId="43EA000B" w:rsidR="0067632E" w:rsidRPr="0067632E" w:rsidRDefault="0067632E">
      <w:r w:rsidRPr="0067632E">
        <w:rPr>
          <w:b/>
          <w:bCs/>
        </w:rPr>
        <w:t>Sincerely,</w:t>
      </w:r>
      <w:r w:rsidRPr="0067632E">
        <w:br/>
        <w:t xml:space="preserve">[Full </w:t>
      </w:r>
      <w:proofErr w:type="gramStart"/>
      <w:r w:rsidRPr="0067632E">
        <w:t>Name]</w:t>
      </w:r>
      <w:r>
        <w:t xml:space="preserve">   </w:t>
      </w:r>
      <w:proofErr w:type="gramEnd"/>
      <w:r>
        <w:t xml:space="preserve">                                                   </w:t>
      </w:r>
      <w:proofErr w:type="gramStart"/>
      <w:r>
        <w:t xml:space="preserve">   </w:t>
      </w:r>
      <w:r w:rsidRPr="0067632E">
        <w:t>[Signature]</w:t>
      </w:r>
      <w:r>
        <w:t xml:space="preserve">   </w:t>
      </w:r>
      <w:proofErr w:type="gramEnd"/>
      <w:r>
        <w:t xml:space="preserve">                        </w:t>
      </w:r>
      <w:proofErr w:type="gramStart"/>
      <w:r>
        <w:t xml:space="preserve">   </w:t>
      </w:r>
      <w:r w:rsidRPr="0067632E">
        <w:t>[</w:t>
      </w:r>
      <w:proofErr w:type="gramEnd"/>
      <w:r w:rsidRPr="0067632E">
        <w:t>Date]</w:t>
      </w:r>
    </w:p>
    <w:sectPr w:rsidR="0067632E" w:rsidRPr="0067632E" w:rsidSect="0067632E">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87B69A" w14:textId="77777777" w:rsidR="00EB109C" w:rsidRDefault="00EB109C" w:rsidP="0085206E">
      <w:pPr>
        <w:spacing w:after="0" w:line="240" w:lineRule="auto"/>
      </w:pPr>
      <w:r>
        <w:separator/>
      </w:r>
    </w:p>
  </w:endnote>
  <w:endnote w:type="continuationSeparator" w:id="0">
    <w:p w14:paraId="4B557D9A" w14:textId="77777777" w:rsidR="00EB109C" w:rsidRDefault="00EB109C" w:rsidP="008520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15E041" w14:textId="77777777" w:rsidR="00EB109C" w:rsidRDefault="00EB109C" w:rsidP="0085206E">
      <w:pPr>
        <w:spacing w:after="0" w:line="240" w:lineRule="auto"/>
      </w:pPr>
      <w:r>
        <w:separator/>
      </w:r>
    </w:p>
  </w:footnote>
  <w:footnote w:type="continuationSeparator" w:id="0">
    <w:p w14:paraId="2B43AC8B" w14:textId="77777777" w:rsidR="00EB109C" w:rsidRDefault="00EB109C" w:rsidP="008520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EBCFE" w14:textId="52304956" w:rsidR="0085206E" w:rsidRPr="003B1297" w:rsidRDefault="0085206E" w:rsidP="003B1297">
    <w:pPr>
      <w:spacing w:before="240" w:after="240"/>
      <w:rPr>
        <w:b/>
        <w:sz w:val="24"/>
        <w:szCs w:val="24"/>
      </w:rPr>
    </w:pPr>
    <w:r>
      <w:rPr>
        <w:sz w:val="24"/>
        <w:szCs w:val="24"/>
      </w:rPr>
      <w:t>USCIS</w:t>
    </w:r>
    <w:r>
      <w:rPr>
        <w:sz w:val="24"/>
        <w:szCs w:val="24"/>
      </w:rPr>
      <w:br/>
      <w:t>ATTN: DACA</w:t>
    </w:r>
    <w:r>
      <w:rPr>
        <w:sz w:val="24"/>
        <w:szCs w:val="24"/>
      </w:rPr>
      <w:br/>
      <w:t>P.O. Box 20700</w:t>
    </w:r>
    <w:r>
      <w:rPr>
        <w:sz w:val="24"/>
        <w:szCs w:val="24"/>
      </w:rPr>
      <w:br/>
      <w:t>Phoenix, AZ 85036-0700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57C2385C"/>
    <w:lvl w:ilvl="0">
      <w:start w:val="1"/>
      <w:numFmt w:val="bullet"/>
      <w:pStyle w:val="ListBullet"/>
      <w:lvlText w:val=""/>
      <w:lvlJc w:val="left"/>
      <w:pPr>
        <w:tabs>
          <w:tab w:val="num" w:pos="360"/>
        </w:tabs>
        <w:ind w:left="360" w:hanging="360"/>
      </w:pPr>
      <w:rPr>
        <w:rFonts w:ascii="Symbol" w:hAnsi="Symbol" w:hint="default"/>
      </w:rPr>
    </w:lvl>
  </w:abstractNum>
  <w:num w:numId="1" w16cid:durableId="1765413698">
    <w:abstractNumId w:val="8"/>
  </w:num>
  <w:num w:numId="2" w16cid:durableId="1009412693">
    <w:abstractNumId w:val="6"/>
  </w:num>
  <w:num w:numId="3" w16cid:durableId="1454249637">
    <w:abstractNumId w:val="5"/>
  </w:num>
  <w:num w:numId="4" w16cid:durableId="1507793128">
    <w:abstractNumId w:val="4"/>
  </w:num>
  <w:num w:numId="5" w16cid:durableId="462430740">
    <w:abstractNumId w:val="7"/>
  </w:num>
  <w:num w:numId="6" w16cid:durableId="200753379">
    <w:abstractNumId w:val="3"/>
  </w:num>
  <w:num w:numId="7" w16cid:durableId="835848567">
    <w:abstractNumId w:val="2"/>
  </w:num>
  <w:num w:numId="8" w16cid:durableId="1868827990">
    <w:abstractNumId w:val="1"/>
  </w:num>
  <w:num w:numId="9" w16cid:durableId="7599100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B73E4"/>
    <w:rsid w:val="000D0E44"/>
    <w:rsid w:val="0015074B"/>
    <w:rsid w:val="00180E0F"/>
    <w:rsid w:val="00286FA0"/>
    <w:rsid w:val="0029639D"/>
    <w:rsid w:val="00326F90"/>
    <w:rsid w:val="003B1297"/>
    <w:rsid w:val="00455427"/>
    <w:rsid w:val="004764C1"/>
    <w:rsid w:val="006046CB"/>
    <w:rsid w:val="0067632E"/>
    <w:rsid w:val="0074497A"/>
    <w:rsid w:val="007C3397"/>
    <w:rsid w:val="007E57BA"/>
    <w:rsid w:val="0085206E"/>
    <w:rsid w:val="00AA1D8D"/>
    <w:rsid w:val="00B47730"/>
    <w:rsid w:val="00CB0664"/>
    <w:rsid w:val="00CC02BC"/>
    <w:rsid w:val="00CC5B05"/>
    <w:rsid w:val="00E0457F"/>
    <w:rsid w:val="00E06D1C"/>
    <w:rsid w:val="00E747A0"/>
    <w:rsid w:val="00E911ED"/>
    <w:rsid w:val="00EB109C"/>
    <w:rsid w:val="00FC14A0"/>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73D6FD0"/>
  <w14:defaultImageDpi w14:val="300"/>
  <w15:docId w15:val="{B5F5A200-B7F8-4098-9BF1-14AD5617D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589</Words>
  <Characters>3354</Characters>
  <Application>Microsoft Office Word</Application>
  <DocSecurity>0</DocSecurity>
  <Lines>71</Lines>
  <Paragraphs>35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3908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Cindy Garcia</cp:lastModifiedBy>
  <cp:revision>5</cp:revision>
  <dcterms:created xsi:type="dcterms:W3CDTF">2026-03-18T03:20:00Z</dcterms:created>
  <dcterms:modified xsi:type="dcterms:W3CDTF">2026-03-18T03:29:00Z</dcterms:modified>
  <cp:category/>
</cp:coreProperties>
</file>