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BBBC1" w14:textId="77777777" w:rsidR="001C0511" w:rsidRDefault="00000000">
      <w:pPr>
        <w:pStyle w:val="Heading1"/>
      </w:pPr>
      <w:r>
        <w:t>💙 Advance Parole Packet under DACA</w:t>
      </w:r>
    </w:p>
    <w:p w14:paraId="18D00F7D" w14:textId="77777777" w:rsidR="00C77333" w:rsidRDefault="00000000">
      <w:r>
        <w:t xml:space="preserve">Applicant: ________________________________    </w:t>
      </w:r>
    </w:p>
    <w:p w14:paraId="482BBF03" w14:textId="02E4A665" w:rsidR="001C0511" w:rsidRDefault="00000000">
      <w:r>
        <w:t>Alien #: ________________________________</w:t>
      </w:r>
    </w:p>
    <w:p w14:paraId="514BC356" w14:textId="77777777" w:rsidR="001C0511" w:rsidRDefault="00000000">
      <w:pPr>
        <w:pStyle w:val="Heading2"/>
      </w:pPr>
      <w:r>
        <w:t>Advance Parole Checklist</w:t>
      </w:r>
    </w:p>
    <w:p w14:paraId="62918DA3" w14:textId="77777777" w:rsidR="001C0511" w:rsidRDefault="00000000">
      <w:r>
        <w:t>Formally requesting Advance Parole under Deferred Action for Childhood Arrivals (DACA) to attend medical treatment. I submit the enclosed documents for your thorough review and processing.</w:t>
      </w:r>
    </w:p>
    <w:p w14:paraId="04F3866D" w14:textId="77777777" w:rsidR="001C0511" w:rsidRDefault="00000000">
      <w:pPr>
        <w:pStyle w:val="Heading3"/>
      </w:pPr>
      <w:r>
        <w:t>📄 Forms and Payment</w:t>
      </w:r>
    </w:p>
    <w:p w14:paraId="0D78BFC5" w14:textId="77777777" w:rsidR="001C0511" w:rsidRDefault="00000000">
      <w:pPr>
        <w:pStyle w:val="ListBullet"/>
      </w:pPr>
      <w:r>
        <w:t>✅ Check or Money Order for $630.00 payable to U.S. Department of Homeland Security</w:t>
      </w:r>
    </w:p>
    <w:p w14:paraId="6C619692" w14:textId="77777777" w:rsidR="001C0511" w:rsidRDefault="00000000">
      <w:pPr>
        <w:pStyle w:val="ListBullet"/>
      </w:pPr>
      <w:r>
        <w:t>✅ Form I-131 – Application for Travel Document</w:t>
      </w:r>
    </w:p>
    <w:p w14:paraId="76DA4D1B" w14:textId="77777777" w:rsidR="001C0511" w:rsidRDefault="00000000">
      <w:pPr>
        <w:pStyle w:val="ListBullet"/>
      </w:pPr>
      <w:r>
        <w:t>✅ Form G-1145 – E-Notification of Application/Petition Acceptance</w:t>
      </w:r>
    </w:p>
    <w:p w14:paraId="2FCCFE92" w14:textId="77777777" w:rsidR="001C0511" w:rsidRDefault="00000000">
      <w:pPr>
        <w:pStyle w:val="Heading3"/>
      </w:pPr>
      <w:r>
        <w:t>🪪 Identification &amp; Supporting Documents</w:t>
      </w:r>
    </w:p>
    <w:p w14:paraId="664EE0F5" w14:textId="77777777" w:rsidR="001C0511" w:rsidRDefault="00000000">
      <w:pPr>
        <w:pStyle w:val="ListBullet"/>
      </w:pPr>
      <w:r>
        <w:t>✅ Copy of Employment Authorization Card or DACA Approval Letter</w:t>
      </w:r>
    </w:p>
    <w:p w14:paraId="56DD91B1" w14:textId="77777777" w:rsidR="001C0511" w:rsidRDefault="00000000">
      <w:pPr>
        <w:pStyle w:val="ListBullet"/>
      </w:pPr>
      <w:r>
        <w:t>✅ Two passport-sized photographs</w:t>
      </w:r>
    </w:p>
    <w:p w14:paraId="0D2B0A12" w14:textId="77777777" w:rsidR="001C0511" w:rsidRDefault="00000000">
      <w:pPr>
        <w:pStyle w:val="ListBullet"/>
      </w:pPr>
      <w:r>
        <w:t>✅ Declaration/Affidavit Letter (see below)</w:t>
      </w:r>
    </w:p>
    <w:p w14:paraId="472E150D" w14:textId="77777777" w:rsidR="001C0511" w:rsidRDefault="00000000">
      <w:pPr>
        <w:pStyle w:val="Heading3"/>
      </w:pPr>
      <w:r>
        <w:t>📚 Supporting Evidence &amp; Translations</w:t>
      </w:r>
    </w:p>
    <w:p w14:paraId="37BBC4FE" w14:textId="77777777" w:rsidR="001C0511" w:rsidRDefault="00000000">
      <w:pPr>
        <w:pStyle w:val="ListBullet"/>
      </w:pPr>
      <w:r>
        <w:t>✅ Copy of Estimate/Breakdown of Dental Work from [Name of Dentist/Dental Office in the USA]</w:t>
      </w:r>
    </w:p>
    <w:p w14:paraId="398106F6" w14:textId="77777777" w:rsidR="001C0511" w:rsidRDefault="00000000">
      <w:pPr>
        <w:pStyle w:val="ListBullet"/>
      </w:pPr>
      <w:r>
        <w:t>✅ Copy of Estimate/Breakdown of Dental Work from [Name of Dentist/Dental Office in Foreign Country] and English Translation</w:t>
      </w:r>
    </w:p>
    <w:p w14:paraId="25F4D82C" w14:textId="77777777" w:rsidR="001C0511" w:rsidRDefault="00000000">
      <w:pPr>
        <w:pStyle w:val="Heading3"/>
      </w:pPr>
      <w:r>
        <w:t>🩺 Additional Evidence</w:t>
      </w:r>
    </w:p>
    <w:p w14:paraId="3D15CA6E" w14:textId="77777777" w:rsidR="001C0511" w:rsidRDefault="00000000">
      <w:pPr>
        <w:pStyle w:val="ListBullet"/>
      </w:pPr>
      <w:r>
        <w:t>✅ Any other evidence or documents as required (e.g., x-rays, pictures, medical records)</w:t>
      </w:r>
    </w:p>
    <w:p w14:paraId="0803AB84" w14:textId="396B77F2" w:rsidR="001C0511" w:rsidRDefault="001C0511"/>
    <w:p w14:paraId="5F158A0B" w14:textId="77777777" w:rsidR="007E11E2" w:rsidRDefault="007E11E2">
      <w:pPr>
        <w:pStyle w:val="Heading1"/>
      </w:pPr>
    </w:p>
    <w:p w14:paraId="6BF72666" w14:textId="77777777" w:rsidR="00D3351C" w:rsidRDefault="00D3351C">
      <w:pPr>
        <w:pStyle w:val="Heading1"/>
      </w:pPr>
    </w:p>
    <w:p w14:paraId="0FD79A5B" w14:textId="061EF058" w:rsidR="001C0511" w:rsidRDefault="00000000">
      <w:pPr>
        <w:pStyle w:val="Heading1"/>
      </w:pPr>
      <w:r>
        <w:t xml:space="preserve">Declaration / </w:t>
      </w:r>
      <w:r w:rsidR="009D0FBC">
        <w:t>Affidavit</w:t>
      </w:r>
    </w:p>
    <w:p w14:paraId="5D495FC3" w14:textId="77777777" w:rsidR="001C0511" w:rsidRDefault="00000000">
      <w:pPr>
        <w:pStyle w:val="Subtitle"/>
      </w:pPr>
      <w:r>
        <w:t>RE: Form I-131 – Advance Parole (Medical Treatment)</w:t>
      </w:r>
    </w:p>
    <w:p w14:paraId="6B1F9ED0" w14:textId="77777777" w:rsidR="00C77333" w:rsidRDefault="00000000">
      <w:r>
        <w:t xml:space="preserve">Applicant: ________________________________    </w:t>
      </w:r>
    </w:p>
    <w:p w14:paraId="62EB9959" w14:textId="00EEFAFE" w:rsidR="001C0511" w:rsidRDefault="00000000">
      <w:r>
        <w:t>Alien #: ________________________________</w:t>
      </w:r>
    </w:p>
    <w:p w14:paraId="784ABFFC" w14:textId="77777777" w:rsidR="00FB1D82" w:rsidRPr="00FB1D82" w:rsidRDefault="00FB1D82" w:rsidP="00FB1D82">
      <w:pPr>
        <w:rPr>
          <w:sz w:val="18"/>
          <w:szCs w:val="18"/>
        </w:rPr>
      </w:pPr>
      <w:r w:rsidRPr="00FB1D82">
        <w:rPr>
          <w:sz w:val="18"/>
          <w:szCs w:val="18"/>
        </w:rPr>
        <w:t>I, [Your Full Name], respectfully declare under penalty of perjury, pursuant to the laws of the United States, that the following statements are true and correct to the best of my knowledge and belief.</w:t>
      </w:r>
    </w:p>
    <w:p w14:paraId="66B42E9D" w14:textId="77777777" w:rsidR="00FB1D82" w:rsidRPr="00FB1D82" w:rsidRDefault="00FB1D82" w:rsidP="00FB1D82">
      <w:pPr>
        <w:rPr>
          <w:sz w:val="18"/>
          <w:szCs w:val="18"/>
        </w:rPr>
      </w:pPr>
      <w:r w:rsidRPr="00FB1D82">
        <w:rPr>
          <w:sz w:val="18"/>
          <w:szCs w:val="18"/>
        </w:rPr>
        <w:t>For many years, I have struggled with ongoing dental complications that have progressively worsened due to limited access to affordable healthcare and insurance coverage. As a DACA recipient, I have always done my best to take care of my health, but despite multiple attempts to seek treatment and pay out-of-pocket at [Name of Dental Clinic] in the United States, my dental issues have now reached a critical point.</w:t>
      </w:r>
    </w:p>
    <w:p w14:paraId="296D37D8" w14:textId="3A2D8D7C" w:rsidR="00FB1D82" w:rsidRPr="00FB1D82" w:rsidRDefault="00FB1D82" w:rsidP="00FB1D82">
      <w:pPr>
        <w:rPr>
          <w:sz w:val="18"/>
          <w:szCs w:val="18"/>
        </w:rPr>
      </w:pPr>
      <w:r w:rsidRPr="00FB1D82">
        <w:rPr>
          <w:sz w:val="18"/>
          <w:szCs w:val="18"/>
        </w:rPr>
        <w:t>I am currently suffering from severe oral pain caused by a broken and impacted tooth. The pain radiates my jaw and head, making it difficult to sleep, eat, or go about daily life. The constant infections and swelling have become physically exhausting and emotionally draining. My dentist has informed me that without surgical intervention, the condition could worsen, leading to further infection or nerve damage.</w:t>
      </w:r>
    </w:p>
    <w:p w14:paraId="5E042824" w14:textId="77777777" w:rsidR="00FB1D82" w:rsidRPr="00FB1D82" w:rsidRDefault="00FB1D82" w:rsidP="00FB1D82">
      <w:pPr>
        <w:rPr>
          <w:sz w:val="18"/>
          <w:szCs w:val="18"/>
        </w:rPr>
      </w:pPr>
      <w:r w:rsidRPr="00FB1D82">
        <w:rPr>
          <w:sz w:val="18"/>
          <w:szCs w:val="18"/>
        </w:rPr>
        <w:t>The recommended treatment involves a surgical extraction of the impacted tooth and replacement of three additional teeth. Unfortunately, the total cost of this procedure in the United States is far beyond my means, as I do not qualify for medical insurance or financial assistance. Despite my efforts to save, the estimated cost remains unattainable.</w:t>
      </w:r>
    </w:p>
    <w:p w14:paraId="6084E2A4" w14:textId="77777777" w:rsidR="00FB1D82" w:rsidRPr="00FB1D82" w:rsidRDefault="00FB1D82" w:rsidP="00FB1D82">
      <w:pPr>
        <w:rPr>
          <w:sz w:val="18"/>
          <w:szCs w:val="18"/>
        </w:rPr>
      </w:pPr>
      <w:r w:rsidRPr="00FB1D82">
        <w:rPr>
          <w:sz w:val="18"/>
          <w:szCs w:val="18"/>
        </w:rPr>
        <w:t>After considerable research and consultation, I have found a reputable dental professional in Mexico, Dr. [Doctor’s Name], who is willing to perform the necessary procedures at a fraction of the U.S. cost. Dr. [Doctor’s Name] has also offered a flexible payment plan to ease the financial strain. The proposed treatment plan gives me hope for relief after years of enduring pain and limited options.</w:t>
      </w:r>
    </w:p>
    <w:p w14:paraId="64F78731" w14:textId="77777777" w:rsidR="00FB1D82" w:rsidRPr="00FB1D82" w:rsidRDefault="00FB1D82" w:rsidP="00FB1D82">
      <w:pPr>
        <w:rPr>
          <w:sz w:val="18"/>
          <w:szCs w:val="18"/>
        </w:rPr>
      </w:pPr>
      <w:r w:rsidRPr="00FB1D82">
        <w:rPr>
          <w:sz w:val="18"/>
          <w:szCs w:val="18"/>
        </w:rPr>
        <w:t>With deep humility, I am requesting Advance Parole authorization to travel to Mexico for this urgent medical treatment. Due to the nature of dental surgery and the possibility of multiple sessions, I kindly ask for permission for multiple entries within a 365-day period to accommodate follow-up appointments.</w:t>
      </w:r>
    </w:p>
    <w:p w14:paraId="070A45EF" w14:textId="77777777" w:rsidR="00FB1D82" w:rsidRPr="00FB1D82" w:rsidRDefault="00FB1D82" w:rsidP="00FB1D82">
      <w:pPr>
        <w:rPr>
          <w:sz w:val="18"/>
          <w:szCs w:val="18"/>
        </w:rPr>
      </w:pPr>
      <w:r w:rsidRPr="00FB1D82">
        <w:rPr>
          <w:sz w:val="18"/>
          <w:szCs w:val="18"/>
        </w:rPr>
        <w:t>This request comes not from convenience, but from necessity. The ongoing pain has made it increasingly difficult to focus on work, support my family, and maintain my daily responsibilities. My only wish is to regain my health and stability so I can continue contributing to my community, my workplace, and my family with renewed energy and peace of mind.</w:t>
      </w:r>
    </w:p>
    <w:p w14:paraId="3029A137" w14:textId="77777777" w:rsidR="00FB1D82" w:rsidRPr="00FB1D82" w:rsidRDefault="00FB1D82" w:rsidP="00FB1D82">
      <w:pPr>
        <w:rPr>
          <w:sz w:val="18"/>
          <w:szCs w:val="18"/>
        </w:rPr>
      </w:pPr>
      <w:r w:rsidRPr="00FB1D82">
        <w:rPr>
          <w:sz w:val="18"/>
          <w:szCs w:val="18"/>
        </w:rPr>
        <w:t>I am profoundly grateful for the opportunities provided by DACA, and I take my obligations under this program very seriously. I have no intention of violating any laws or overstaying my permitted time abroad. My sole purpose is to seek necessary medical treatment and return home as soon as I am able.</w:t>
      </w:r>
    </w:p>
    <w:p w14:paraId="481A8815" w14:textId="77777777" w:rsidR="00FB1D82" w:rsidRPr="00FB1D82" w:rsidRDefault="00FB1D82" w:rsidP="00FB1D82">
      <w:pPr>
        <w:rPr>
          <w:sz w:val="18"/>
          <w:szCs w:val="18"/>
        </w:rPr>
      </w:pPr>
      <w:r w:rsidRPr="00FB1D82">
        <w:rPr>
          <w:sz w:val="18"/>
          <w:szCs w:val="18"/>
        </w:rPr>
        <w:t>I sincerely hope that my circumstances and the urgency of this request are taken into consideration. I am asking not only for relief from pain, but for the chance to live and work without the constant burden of untreated illness.</w:t>
      </w:r>
    </w:p>
    <w:p w14:paraId="3CE363F2" w14:textId="77777777" w:rsidR="00FB1D82" w:rsidRPr="00FB1D82" w:rsidRDefault="00FB1D82" w:rsidP="00FB1D82">
      <w:pPr>
        <w:rPr>
          <w:sz w:val="18"/>
          <w:szCs w:val="18"/>
        </w:rPr>
      </w:pPr>
      <w:r w:rsidRPr="00FB1D82">
        <w:rPr>
          <w:sz w:val="18"/>
          <w:szCs w:val="18"/>
        </w:rPr>
        <w:lastRenderedPageBreak/>
        <w:t>I affirm under penalty of perjury that the information provided herein is true and correct to the best of my knowledge and belief.</w:t>
      </w:r>
    </w:p>
    <w:p w14:paraId="0366DF8D" w14:textId="38012652" w:rsidR="001C0511" w:rsidRPr="00FB1D82" w:rsidRDefault="00FB1D82">
      <w:pPr>
        <w:rPr>
          <w:sz w:val="18"/>
          <w:szCs w:val="18"/>
        </w:rPr>
      </w:pPr>
      <w:r w:rsidRPr="00FB1D82">
        <w:rPr>
          <w:b/>
          <w:bCs/>
          <w:sz w:val="18"/>
          <w:szCs w:val="18"/>
        </w:rPr>
        <w:t>Sincerely,</w:t>
      </w:r>
      <w:r w:rsidRPr="00FB1D82">
        <w:rPr>
          <w:sz w:val="18"/>
          <w:szCs w:val="18"/>
        </w:rPr>
        <w:br/>
        <w:t>[Your Full Name]</w:t>
      </w:r>
      <w:r w:rsidRPr="00FB1D82">
        <w:rPr>
          <w:sz w:val="18"/>
          <w:szCs w:val="18"/>
        </w:rPr>
        <w:br/>
        <w:t>[Signature]</w:t>
      </w:r>
      <w:r w:rsidRPr="00FB1D82">
        <w:rPr>
          <w:sz w:val="18"/>
          <w:szCs w:val="18"/>
        </w:rPr>
        <w:br/>
        <w:t>[Date]</w:t>
      </w:r>
    </w:p>
    <w:sectPr w:rsidR="001C0511" w:rsidRPr="00FB1D82" w:rsidSect="00FB1D82">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ACBF" w14:textId="77777777" w:rsidR="00D8285E" w:rsidRDefault="00D8285E" w:rsidP="009D0FBC">
      <w:pPr>
        <w:spacing w:after="0" w:line="240" w:lineRule="auto"/>
      </w:pPr>
      <w:r>
        <w:separator/>
      </w:r>
    </w:p>
  </w:endnote>
  <w:endnote w:type="continuationSeparator" w:id="0">
    <w:p w14:paraId="4D402252" w14:textId="77777777" w:rsidR="00D8285E" w:rsidRDefault="00D8285E" w:rsidP="009D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3CF9C" w14:textId="77777777" w:rsidR="00D8285E" w:rsidRDefault="00D8285E" w:rsidP="009D0FBC">
      <w:pPr>
        <w:spacing w:after="0" w:line="240" w:lineRule="auto"/>
      </w:pPr>
      <w:r>
        <w:separator/>
      </w:r>
    </w:p>
  </w:footnote>
  <w:footnote w:type="continuationSeparator" w:id="0">
    <w:p w14:paraId="7DCD7D33" w14:textId="77777777" w:rsidR="00D8285E" w:rsidRDefault="00D8285E" w:rsidP="009D0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5B99" w14:textId="06C552E9" w:rsidR="009D0FBC" w:rsidRPr="009D0FBC" w:rsidRDefault="009D0FBC" w:rsidP="009D0FBC">
    <w:pPr>
      <w:spacing w:before="240" w:after="240"/>
      <w:rPr>
        <w:b/>
        <w:sz w:val="24"/>
        <w:szCs w:val="24"/>
      </w:rPr>
    </w:pPr>
    <w:r>
      <w:rPr>
        <w:sz w:val="24"/>
        <w:szCs w:val="24"/>
      </w:rPr>
      <w:t>USCIS</w:t>
    </w:r>
    <w:r>
      <w:rPr>
        <w:sz w:val="24"/>
        <w:szCs w:val="24"/>
      </w:rPr>
      <w:br/>
      <w:t>ATTN: DACA</w:t>
    </w:r>
    <w:r>
      <w:rPr>
        <w:sz w:val="24"/>
        <w:szCs w:val="24"/>
      </w:rPr>
      <w:br/>
      <w:t>P.O. Box 20700</w:t>
    </w:r>
    <w:r>
      <w:rPr>
        <w:sz w:val="24"/>
        <w:szCs w:val="24"/>
      </w:rPr>
      <w:br/>
      <w:t>Phoenix, AZ 85036-0700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7544093">
    <w:abstractNumId w:val="8"/>
  </w:num>
  <w:num w:numId="2" w16cid:durableId="2066755821">
    <w:abstractNumId w:val="6"/>
  </w:num>
  <w:num w:numId="3" w16cid:durableId="1965572736">
    <w:abstractNumId w:val="5"/>
  </w:num>
  <w:num w:numId="4" w16cid:durableId="1587153211">
    <w:abstractNumId w:val="4"/>
  </w:num>
  <w:num w:numId="5" w16cid:durableId="2049332848">
    <w:abstractNumId w:val="7"/>
  </w:num>
  <w:num w:numId="6" w16cid:durableId="1266618468">
    <w:abstractNumId w:val="3"/>
  </w:num>
  <w:num w:numId="7" w16cid:durableId="1673875167">
    <w:abstractNumId w:val="2"/>
  </w:num>
  <w:num w:numId="8" w16cid:durableId="874462836">
    <w:abstractNumId w:val="1"/>
  </w:num>
  <w:num w:numId="9" w16cid:durableId="1233196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4C7D"/>
    <w:rsid w:val="0013330B"/>
    <w:rsid w:val="00145CE3"/>
    <w:rsid w:val="0015074B"/>
    <w:rsid w:val="001C0511"/>
    <w:rsid w:val="0029639D"/>
    <w:rsid w:val="00326F90"/>
    <w:rsid w:val="004153EF"/>
    <w:rsid w:val="00484827"/>
    <w:rsid w:val="007E11E2"/>
    <w:rsid w:val="007E57BA"/>
    <w:rsid w:val="009D0FBC"/>
    <w:rsid w:val="00A73B08"/>
    <w:rsid w:val="00AA1D8D"/>
    <w:rsid w:val="00B47730"/>
    <w:rsid w:val="00C77333"/>
    <w:rsid w:val="00CB0664"/>
    <w:rsid w:val="00D3351C"/>
    <w:rsid w:val="00D8285E"/>
    <w:rsid w:val="00E05D9B"/>
    <w:rsid w:val="00E06D1C"/>
    <w:rsid w:val="00FB1D8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381D82"/>
  <w14:defaultImageDpi w14:val="300"/>
  <w15:docId w15:val="{5F4B5F29-4E6E-4F41-A219-F398ABF4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726</Words>
  <Characters>3705</Characters>
  <Application>Microsoft Office Word</Application>
  <DocSecurity>0</DocSecurity>
  <Lines>84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Cindy Garcia</cp:lastModifiedBy>
  <cp:revision>8</cp:revision>
  <dcterms:created xsi:type="dcterms:W3CDTF">2025-10-09T01:29:00Z</dcterms:created>
  <dcterms:modified xsi:type="dcterms:W3CDTF">2025-10-22T17:40:00Z</dcterms:modified>
  <cp:category/>
</cp:coreProperties>
</file>