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593AF" w14:textId="0D8938D7" w:rsidR="006B11D5" w:rsidRPr="006501F6" w:rsidRDefault="00241DAA" w:rsidP="006501F6">
      <w:pPr>
        <w:rPr>
          <w:b/>
          <w:bCs/>
        </w:rPr>
      </w:pPr>
      <w:r w:rsidRPr="006501F6">
        <w:rPr>
          <w:b/>
          <w:bCs/>
        </w:rPr>
        <w:t xml:space="preserve">OFICIO N.º </w:t>
      </w:r>
      <w:r w:rsidR="003602BE">
        <w:rPr>
          <w:b/>
          <w:bCs/>
        </w:rPr>
        <w:t>0000</w:t>
      </w:r>
      <w:r w:rsidR="00AE0D85">
        <w:rPr>
          <w:b/>
          <w:bCs/>
        </w:rPr>
        <w:t>3</w:t>
      </w:r>
    </w:p>
    <w:p w14:paraId="05BF606B" w14:textId="0B533A04" w:rsidR="006B11D5" w:rsidRPr="006501F6" w:rsidRDefault="00241DAA" w:rsidP="006501F6">
      <w:pPr>
        <w:jc w:val="right"/>
        <w:rPr>
          <w:b/>
          <w:bCs/>
        </w:rPr>
      </w:pPr>
      <w:r w:rsidRPr="006501F6">
        <w:rPr>
          <w:b/>
          <w:bCs/>
        </w:rPr>
        <w:t xml:space="preserve">Cuenca, </w:t>
      </w:r>
      <w:r w:rsidR="007E124F">
        <w:rPr>
          <w:b/>
          <w:bCs/>
        </w:rPr>
        <w:t>27</w:t>
      </w:r>
      <w:r w:rsidRPr="006501F6">
        <w:rPr>
          <w:b/>
          <w:bCs/>
        </w:rPr>
        <w:t xml:space="preserve"> de </w:t>
      </w:r>
      <w:r w:rsidR="007E124F">
        <w:rPr>
          <w:b/>
          <w:bCs/>
        </w:rPr>
        <w:t>octubre</w:t>
      </w:r>
      <w:r w:rsidRPr="006501F6">
        <w:rPr>
          <w:b/>
          <w:bCs/>
        </w:rPr>
        <w:t xml:space="preserve"> de </w:t>
      </w:r>
      <w:r w:rsidR="007E124F">
        <w:rPr>
          <w:b/>
          <w:bCs/>
        </w:rPr>
        <w:t>2025</w:t>
      </w:r>
    </w:p>
    <w:p w14:paraId="7DDA42CA" w14:textId="77777777" w:rsidR="006501F6" w:rsidRPr="006501F6" w:rsidRDefault="006501F6" w:rsidP="006501F6">
      <w:pPr>
        <w:spacing w:after="80" w:line="240" w:lineRule="auto"/>
      </w:pPr>
      <w:r w:rsidRPr="006501F6">
        <w:t>Hna.</w:t>
      </w:r>
    </w:p>
    <w:p w14:paraId="39414E1F" w14:textId="21AF63BD" w:rsidR="006501F6" w:rsidRPr="006501F6" w:rsidRDefault="006501F6" w:rsidP="006501F6">
      <w:pPr>
        <w:spacing w:after="80" w:line="240" w:lineRule="auto"/>
      </w:pPr>
      <w:r>
        <w:t xml:space="preserve">María Elicena Arévalo </w:t>
      </w:r>
      <w:proofErr w:type="spellStart"/>
      <w:r>
        <w:t>Arévalo</w:t>
      </w:r>
      <w:proofErr w:type="spellEnd"/>
    </w:p>
    <w:p w14:paraId="195ED627" w14:textId="77777777" w:rsidR="006501F6" w:rsidRPr="006501F6" w:rsidRDefault="006501F6" w:rsidP="006501F6">
      <w:pPr>
        <w:spacing w:after="80" w:line="240" w:lineRule="auto"/>
      </w:pPr>
      <w:r w:rsidRPr="006501F6">
        <w:t xml:space="preserve">Rectora </w:t>
      </w:r>
    </w:p>
    <w:p w14:paraId="664A564E" w14:textId="77777777" w:rsidR="006501F6" w:rsidRPr="006501F6" w:rsidRDefault="006501F6" w:rsidP="006501F6">
      <w:pPr>
        <w:spacing w:after="80" w:line="240" w:lineRule="auto"/>
      </w:pPr>
      <w:r w:rsidRPr="006501F6">
        <w:t>Unidad Educativa Santa Mariana de Jesús</w:t>
      </w:r>
    </w:p>
    <w:p w14:paraId="65E9FED7" w14:textId="4DE3D5F6" w:rsidR="006501F6" w:rsidRDefault="006501F6" w:rsidP="006501F6">
      <w:pPr>
        <w:spacing w:after="80" w:line="240" w:lineRule="auto"/>
      </w:pPr>
      <w:proofErr w:type="gramStart"/>
      <w:r w:rsidRPr="006501F6">
        <w:t>Presente.-</w:t>
      </w:r>
      <w:proofErr w:type="gramEnd"/>
    </w:p>
    <w:p w14:paraId="23C502B0" w14:textId="77777777" w:rsidR="008441B7" w:rsidRPr="006501F6" w:rsidRDefault="008441B7" w:rsidP="006501F6">
      <w:pPr>
        <w:spacing w:after="80" w:line="240" w:lineRule="auto"/>
      </w:pPr>
    </w:p>
    <w:p w14:paraId="5CE259E4" w14:textId="77777777" w:rsidR="006501F6" w:rsidRDefault="006501F6" w:rsidP="006501F6">
      <w:pPr>
        <w:spacing w:after="80" w:line="240" w:lineRule="auto"/>
      </w:pPr>
      <w:r w:rsidRPr="006501F6">
        <w:t>Reciba un cordial saludo.</w:t>
      </w:r>
    </w:p>
    <w:p w14:paraId="1376855C" w14:textId="77777777" w:rsidR="003B55F5" w:rsidRPr="006501F6" w:rsidRDefault="003B55F5" w:rsidP="006501F6">
      <w:pPr>
        <w:spacing w:after="80" w:line="240" w:lineRule="auto"/>
      </w:pPr>
    </w:p>
    <w:p w14:paraId="70EAAA78" w14:textId="77777777" w:rsidR="005F0F06" w:rsidRPr="005F0F06" w:rsidRDefault="005F0F06" w:rsidP="005F0F06">
      <w:pPr>
        <w:spacing w:after="80" w:line="240" w:lineRule="auto"/>
        <w:jc w:val="both"/>
      </w:pPr>
      <w:r w:rsidRPr="005F0F06">
        <w:t xml:space="preserve">Mediante la presente, la Comisión de </w:t>
      </w:r>
      <w:proofErr w:type="spellStart"/>
      <w:r w:rsidRPr="005F0F06">
        <w:t>TIC’s</w:t>
      </w:r>
      <w:proofErr w:type="spellEnd"/>
      <w:r w:rsidRPr="005F0F06">
        <w:t xml:space="preserve"> se dirige a usted con el propósito de solicitar la disponibilidad y el apoyo del docente </w:t>
      </w:r>
      <w:r w:rsidRPr="005F0F06">
        <w:rPr>
          <w:b/>
          <w:bCs/>
        </w:rPr>
        <w:t>Cristian Picón</w:t>
      </w:r>
      <w:r w:rsidRPr="005F0F06">
        <w:t xml:space="preserve">, perteneciente a la Escuela, para colaborar en la transmisión del </w:t>
      </w:r>
      <w:r w:rsidRPr="005F0F06">
        <w:rPr>
          <w:b/>
          <w:bCs/>
        </w:rPr>
        <w:t>Debate para la Elección del Consejo Estudiantil</w:t>
      </w:r>
      <w:r w:rsidRPr="005F0F06">
        <w:t>, actividad requerida por el Departamento de DECE.</w:t>
      </w:r>
    </w:p>
    <w:p w14:paraId="759AA4D8" w14:textId="77777777" w:rsidR="005F0F06" w:rsidRPr="005F0F06" w:rsidRDefault="005F0F06" w:rsidP="005F0F06">
      <w:pPr>
        <w:spacing w:after="80" w:line="240" w:lineRule="auto"/>
        <w:jc w:val="both"/>
      </w:pPr>
      <w:r w:rsidRPr="005F0F06">
        <w:t xml:space="preserve">El docente deberá presentarse en la institución a las </w:t>
      </w:r>
      <w:r w:rsidRPr="005F0F06">
        <w:rPr>
          <w:b/>
          <w:bCs/>
        </w:rPr>
        <w:t>08h30</w:t>
      </w:r>
      <w:r w:rsidRPr="005F0F06">
        <w:t xml:space="preserve"> con el fin de realizar las pruebas técnicas necesarias de transmisión y sonido. La </w:t>
      </w:r>
      <w:r w:rsidRPr="005F0F06">
        <w:rPr>
          <w:b/>
          <w:bCs/>
        </w:rPr>
        <w:t>transmisión en vivo</w:t>
      </w:r>
      <w:r w:rsidRPr="005F0F06">
        <w:t xml:space="preserve"> está programada para iniciar a las </w:t>
      </w:r>
      <w:r w:rsidRPr="005F0F06">
        <w:rPr>
          <w:b/>
          <w:bCs/>
        </w:rPr>
        <w:t>11h00</w:t>
      </w:r>
      <w:r w:rsidRPr="005F0F06">
        <w:t xml:space="preserve"> y se extenderá hasta la finalización del evento.</w:t>
      </w:r>
    </w:p>
    <w:p w14:paraId="1871F9CE" w14:textId="77777777" w:rsidR="003B55F5" w:rsidRPr="006501F6" w:rsidRDefault="003B55F5" w:rsidP="00241DAA">
      <w:pPr>
        <w:spacing w:after="80" w:line="240" w:lineRule="auto"/>
        <w:jc w:val="both"/>
      </w:pPr>
    </w:p>
    <w:p w14:paraId="08119999" w14:textId="77777777" w:rsidR="006501F6" w:rsidRPr="006501F6" w:rsidRDefault="006501F6" w:rsidP="00241DAA">
      <w:pPr>
        <w:spacing w:after="80" w:line="240" w:lineRule="auto"/>
        <w:jc w:val="both"/>
      </w:pPr>
      <w:r w:rsidRPr="006501F6">
        <w:t>Agradezco de antemano su atención y colaboración para garantizar el correcto desarrollo de las actividades institucionales.</w:t>
      </w:r>
    </w:p>
    <w:p w14:paraId="44C46581" w14:textId="77777777" w:rsidR="006501F6" w:rsidRDefault="006501F6" w:rsidP="006501F6">
      <w:pPr>
        <w:spacing w:after="80" w:line="240" w:lineRule="auto"/>
      </w:pPr>
    </w:p>
    <w:p w14:paraId="39A9592B" w14:textId="77777777" w:rsidR="00D73A2F" w:rsidRPr="006501F6" w:rsidRDefault="00D73A2F" w:rsidP="006501F6">
      <w:pPr>
        <w:spacing w:after="80" w:line="240" w:lineRule="auto"/>
      </w:pPr>
    </w:p>
    <w:p w14:paraId="3D76EACB" w14:textId="77777777" w:rsidR="006501F6" w:rsidRPr="006501F6" w:rsidRDefault="006501F6" w:rsidP="006501F6">
      <w:pPr>
        <w:spacing w:after="80" w:line="240" w:lineRule="auto"/>
      </w:pPr>
      <w:r w:rsidRPr="006501F6">
        <w:t>Atentamente,</w:t>
      </w:r>
    </w:p>
    <w:p w14:paraId="161A3AED" w14:textId="77777777" w:rsidR="006501F6" w:rsidRPr="006501F6" w:rsidRDefault="006501F6" w:rsidP="006501F6">
      <w:pPr>
        <w:spacing w:after="80" w:line="240" w:lineRule="auto"/>
      </w:pPr>
    </w:p>
    <w:p w14:paraId="07534D06" w14:textId="77777777" w:rsidR="006501F6" w:rsidRDefault="006501F6" w:rsidP="006501F6">
      <w:pPr>
        <w:spacing w:after="80" w:line="240" w:lineRule="auto"/>
      </w:pPr>
    </w:p>
    <w:p w14:paraId="3809AF1D" w14:textId="77777777" w:rsidR="00D73A2F" w:rsidRPr="006501F6" w:rsidRDefault="00D73A2F" w:rsidP="006501F6">
      <w:pPr>
        <w:spacing w:after="80" w:line="240" w:lineRule="auto"/>
      </w:pPr>
    </w:p>
    <w:p w14:paraId="21BE9821" w14:textId="77777777" w:rsidR="006501F6" w:rsidRPr="006501F6" w:rsidRDefault="006501F6" w:rsidP="008441B7">
      <w:pPr>
        <w:spacing w:after="80" w:line="240" w:lineRule="auto"/>
        <w:jc w:val="center"/>
      </w:pPr>
      <w:r w:rsidRPr="006501F6">
        <w:t>_________________________________________</w:t>
      </w:r>
    </w:p>
    <w:p w14:paraId="27DEDF44" w14:textId="30AA8922" w:rsidR="006501F6" w:rsidRPr="006501F6" w:rsidRDefault="008441B7" w:rsidP="008441B7">
      <w:pPr>
        <w:spacing w:after="80" w:line="240" w:lineRule="auto"/>
        <w:jc w:val="center"/>
      </w:pPr>
      <w:r>
        <w:t>Lic. Carlos Emmanuel Becerra C.</w:t>
      </w:r>
    </w:p>
    <w:p w14:paraId="033931AC" w14:textId="31B2AA7F" w:rsidR="00D73A2F" w:rsidRPr="006501F6" w:rsidRDefault="006501F6" w:rsidP="00D73A2F">
      <w:pPr>
        <w:spacing w:after="80" w:line="240" w:lineRule="auto"/>
        <w:jc w:val="center"/>
      </w:pPr>
      <w:r w:rsidRPr="006501F6">
        <w:t xml:space="preserve">Coordinador de </w:t>
      </w:r>
      <w:proofErr w:type="spellStart"/>
      <w:r w:rsidR="008441B7" w:rsidRPr="006501F6">
        <w:t>TIC’s</w:t>
      </w:r>
      <w:proofErr w:type="spellEnd"/>
    </w:p>
    <w:sectPr w:rsidR="00D73A2F" w:rsidRPr="006501F6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2575D" w14:textId="77777777" w:rsidR="008D614F" w:rsidRPr="006501F6" w:rsidRDefault="008D614F" w:rsidP="006501F6">
      <w:pPr>
        <w:spacing w:after="0" w:line="240" w:lineRule="auto"/>
      </w:pPr>
      <w:r w:rsidRPr="006501F6">
        <w:separator/>
      </w:r>
    </w:p>
  </w:endnote>
  <w:endnote w:type="continuationSeparator" w:id="0">
    <w:p w14:paraId="50BE39B8" w14:textId="77777777" w:rsidR="008D614F" w:rsidRPr="006501F6" w:rsidRDefault="008D614F" w:rsidP="006501F6">
      <w:pPr>
        <w:spacing w:after="0" w:line="240" w:lineRule="auto"/>
      </w:pPr>
      <w:r w:rsidRPr="006501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70264" w14:textId="77777777" w:rsidR="008D614F" w:rsidRPr="006501F6" w:rsidRDefault="008D614F" w:rsidP="006501F6">
      <w:pPr>
        <w:spacing w:after="0" w:line="240" w:lineRule="auto"/>
      </w:pPr>
      <w:r w:rsidRPr="006501F6">
        <w:separator/>
      </w:r>
    </w:p>
  </w:footnote>
  <w:footnote w:type="continuationSeparator" w:id="0">
    <w:p w14:paraId="52FF9060" w14:textId="77777777" w:rsidR="008D614F" w:rsidRPr="006501F6" w:rsidRDefault="008D614F" w:rsidP="006501F6">
      <w:pPr>
        <w:spacing w:after="0" w:line="240" w:lineRule="auto"/>
      </w:pPr>
      <w:r w:rsidRPr="006501F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19E3D" w14:textId="77777777" w:rsidR="006501F6" w:rsidRPr="006501F6" w:rsidRDefault="006501F6" w:rsidP="006501F6">
    <w:pPr>
      <w:tabs>
        <w:tab w:val="center" w:pos="4419"/>
        <w:tab w:val="right" w:pos="8838"/>
      </w:tabs>
      <w:spacing w:after="0" w:line="240" w:lineRule="auto"/>
      <w:jc w:val="center"/>
      <w:rPr>
        <w:rFonts w:ascii="Bookman Old Style" w:eastAsia="Calibri" w:hAnsi="Bookman Old Style" w:cs="Arial"/>
        <w:b/>
        <w:sz w:val="24"/>
        <w:szCs w:val="24"/>
      </w:rPr>
    </w:pPr>
    <w:bookmarkStart w:id="0" w:name="_Hlk212413050"/>
    <w:r w:rsidRPr="006501F6">
      <w:rPr>
        <w:noProof/>
      </w:rPr>
      <w:drawing>
        <wp:anchor distT="0" distB="0" distL="114300" distR="114300" simplePos="0" relativeHeight="251659264" behindDoc="0" locked="0" layoutInCell="1" allowOverlap="1" wp14:anchorId="6CE440F5" wp14:editId="6311842C">
          <wp:simplePos x="0" y="0"/>
          <wp:positionH relativeFrom="margin">
            <wp:align>left</wp:align>
          </wp:positionH>
          <wp:positionV relativeFrom="paragraph">
            <wp:posOffset>8939</wp:posOffset>
          </wp:positionV>
          <wp:extent cx="567690" cy="575945"/>
          <wp:effectExtent l="0" t="0" r="3810" b="0"/>
          <wp:wrapSquare wrapText="bothSides"/>
          <wp:docPr id="5" name="Imagen 5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magen que contiene 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01F6">
      <w:rPr>
        <w:noProof/>
      </w:rPr>
      <w:drawing>
        <wp:anchor distT="0" distB="0" distL="114300" distR="114300" simplePos="0" relativeHeight="251657216" behindDoc="0" locked="0" layoutInCell="1" allowOverlap="1" wp14:anchorId="1AEAB5DF" wp14:editId="32087975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475615" cy="575945"/>
          <wp:effectExtent l="0" t="0" r="635" b="0"/>
          <wp:wrapSquare wrapText="bothSides"/>
          <wp:docPr id="3" name="Imagen 3" descr="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Diagra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01F6">
      <w:rPr>
        <w:rFonts w:ascii="Bookman Old Style" w:eastAsia="Calibri" w:hAnsi="Bookman Old Style" w:cs="Arial"/>
        <w:b/>
        <w:sz w:val="24"/>
        <w:szCs w:val="24"/>
      </w:rPr>
      <w:t xml:space="preserve">UNIDAD EDUCATIVA </w:t>
    </w:r>
  </w:p>
  <w:p w14:paraId="1D007828" w14:textId="77777777" w:rsidR="006501F6" w:rsidRPr="006501F6" w:rsidRDefault="006501F6" w:rsidP="006501F6">
    <w:pPr>
      <w:tabs>
        <w:tab w:val="center" w:pos="4419"/>
        <w:tab w:val="right" w:pos="8838"/>
      </w:tabs>
      <w:spacing w:after="0" w:line="240" w:lineRule="auto"/>
      <w:jc w:val="center"/>
      <w:rPr>
        <w:rFonts w:ascii="Bookman Old Style" w:eastAsia="Calibri" w:hAnsi="Bookman Old Style" w:cs="Arial"/>
        <w:b/>
        <w:sz w:val="24"/>
        <w:szCs w:val="24"/>
      </w:rPr>
    </w:pPr>
    <w:r w:rsidRPr="006501F6">
      <w:rPr>
        <w:rFonts w:ascii="Bookman Old Style" w:eastAsia="Calibri" w:hAnsi="Bookman Old Style" w:cs="Arial"/>
        <w:b/>
        <w:sz w:val="24"/>
        <w:szCs w:val="24"/>
      </w:rPr>
      <w:t>SANTA MARIANA DE JESÚS</w:t>
    </w:r>
  </w:p>
  <w:p w14:paraId="360E62E2" w14:textId="77777777" w:rsidR="006501F6" w:rsidRPr="006501F6" w:rsidRDefault="006501F6" w:rsidP="006501F6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i/>
        <w:sz w:val="20"/>
        <w:szCs w:val="20"/>
      </w:rPr>
    </w:pPr>
    <w:r w:rsidRPr="006501F6">
      <w:rPr>
        <w:rFonts w:ascii="Arial" w:eastAsia="Calibri" w:hAnsi="Arial" w:cs="Arial"/>
        <w:i/>
        <w:sz w:val="20"/>
        <w:szCs w:val="20"/>
      </w:rPr>
      <w:t>Cuenca – Ecuador</w:t>
    </w:r>
  </w:p>
  <w:p w14:paraId="60F45576" w14:textId="77777777" w:rsidR="006501F6" w:rsidRPr="006501F6" w:rsidRDefault="006501F6" w:rsidP="006501F6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iCs/>
        <w:sz w:val="20"/>
        <w:szCs w:val="20"/>
      </w:rPr>
    </w:pPr>
    <w:r w:rsidRPr="006501F6">
      <w:rPr>
        <w:rFonts w:ascii="Arial" w:eastAsia="Calibri" w:hAnsi="Arial" w:cs="Arial"/>
        <w:iCs/>
        <w:sz w:val="20"/>
        <w:szCs w:val="20"/>
      </w:rPr>
      <w:t>AÑO LECTIVO 2025 – 2026</w:t>
    </w:r>
  </w:p>
  <w:p w14:paraId="187F7626" w14:textId="77777777" w:rsidR="006501F6" w:rsidRPr="006501F6" w:rsidRDefault="006501F6" w:rsidP="006501F6">
    <w:pPr>
      <w:tabs>
        <w:tab w:val="center" w:pos="4419"/>
        <w:tab w:val="right" w:pos="8838"/>
      </w:tabs>
      <w:spacing w:after="0" w:line="240" w:lineRule="auto"/>
      <w:jc w:val="center"/>
      <w:rPr>
        <w:rFonts w:ascii="Bookman Old Style" w:eastAsia="Calibri" w:hAnsi="Bookman Old Style" w:cs="Arial"/>
        <w:b/>
        <w:sz w:val="28"/>
        <w:szCs w:val="28"/>
      </w:rPr>
    </w:pPr>
    <w:r w:rsidRPr="006501F6">
      <w:rPr>
        <w:rFonts w:ascii="Bookman Old Style" w:eastAsia="Calibri" w:hAnsi="Bookman Old Style" w:cs="Arial"/>
        <w:b/>
        <w:sz w:val="28"/>
        <w:szCs w:val="28"/>
      </w:rPr>
      <w:t xml:space="preserve">Comisión de </w:t>
    </w:r>
    <w:proofErr w:type="spellStart"/>
    <w:r w:rsidRPr="006501F6">
      <w:rPr>
        <w:rFonts w:ascii="Bookman Old Style" w:eastAsia="Calibri" w:hAnsi="Bookman Old Style" w:cs="Arial"/>
        <w:b/>
        <w:sz w:val="28"/>
        <w:szCs w:val="28"/>
      </w:rPr>
      <w:t>TIC´s</w:t>
    </w:r>
    <w:proofErr w:type="spellEnd"/>
  </w:p>
  <w:bookmarkEnd w:id="0"/>
  <w:p w14:paraId="01869C43" w14:textId="77777777" w:rsidR="006501F6" w:rsidRPr="006501F6" w:rsidRDefault="006501F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0ACFEC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5726755">
    <w:abstractNumId w:val="8"/>
  </w:num>
  <w:num w:numId="2" w16cid:durableId="634527982">
    <w:abstractNumId w:val="6"/>
  </w:num>
  <w:num w:numId="3" w16cid:durableId="792821097">
    <w:abstractNumId w:val="5"/>
  </w:num>
  <w:num w:numId="4" w16cid:durableId="310866749">
    <w:abstractNumId w:val="4"/>
  </w:num>
  <w:num w:numId="5" w16cid:durableId="1765035120">
    <w:abstractNumId w:val="7"/>
  </w:num>
  <w:num w:numId="6" w16cid:durableId="372074559">
    <w:abstractNumId w:val="3"/>
  </w:num>
  <w:num w:numId="7" w16cid:durableId="198207252">
    <w:abstractNumId w:val="2"/>
  </w:num>
  <w:num w:numId="8" w16cid:durableId="1664813051">
    <w:abstractNumId w:val="1"/>
  </w:num>
  <w:num w:numId="9" w16cid:durableId="2104259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29F1"/>
    <w:rsid w:val="001456A9"/>
    <w:rsid w:val="0015074B"/>
    <w:rsid w:val="001944EE"/>
    <w:rsid w:val="00241DAA"/>
    <w:rsid w:val="0029639D"/>
    <w:rsid w:val="00326F90"/>
    <w:rsid w:val="003369C3"/>
    <w:rsid w:val="003602BE"/>
    <w:rsid w:val="003B55F5"/>
    <w:rsid w:val="00414567"/>
    <w:rsid w:val="0048227B"/>
    <w:rsid w:val="005412E9"/>
    <w:rsid w:val="005F0F06"/>
    <w:rsid w:val="006501F6"/>
    <w:rsid w:val="00663A96"/>
    <w:rsid w:val="006B11D5"/>
    <w:rsid w:val="0074367A"/>
    <w:rsid w:val="00760178"/>
    <w:rsid w:val="007E124F"/>
    <w:rsid w:val="008441B7"/>
    <w:rsid w:val="008C6B93"/>
    <w:rsid w:val="008D614F"/>
    <w:rsid w:val="00906670"/>
    <w:rsid w:val="009437EF"/>
    <w:rsid w:val="00965480"/>
    <w:rsid w:val="0097532D"/>
    <w:rsid w:val="00A03062"/>
    <w:rsid w:val="00A60C28"/>
    <w:rsid w:val="00A921AF"/>
    <w:rsid w:val="00AA1D8D"/>
    <w:rsid w:val="00AE0D85"/>
    <w:rsid w:val="00AF6545"/>
    <w:rsid w:val="00B47730"/>
    <w:rsid w:val="00B62AE2"/>
    <w:rsid w:val="00C20DC0"/>
    <w:rsid w:val="00C74E35"/>
    <w:rsid w:val="00CB0664"/>
    <w:rsid w:val="00D43596"/>
    <w:rsid w:val="00D73A2F"/>
    <w:rsid w:val="00DC6AA0"/>
    <w:rsid w:val="00E17F6B"/>
    <w:rsid w:val="00E72004"/>
    <w:rsid w:val="00EC113F"/>
    <w:rsid w:val="00F751B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10496"/>
  <w14:defaultImageDpi w14:val="300"/>
  <w15:docId w15:val="{EC5FF956-6421-496A-AAA0-F1012068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142</Words>
  <Characters>830</Characters>
  <Application>Microsoft Office Word</Application>
  <DocSecurity>0</DocSecurity>
  <Lines>33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Carlos Becerra</cp:lastModifiedBy>
  <cp:revision>18</cp:revision>
  <dcterms:created xsi:type="dcterms:W3CDTF">2025-10-27T13:10:00Z</dcterms:created>
  <dcterms:modified xsi:type="dcterms:W3CDTF">2025-11-17T13:37:00Z</dcterms:modified>
  <cp:category/>
</cp:coreProperties>
</file>