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6A5B" w:rsidRDefault="00592B06">
      <w:pPr>
        <w:pStyle w:val="Heading1"/>
      </w:pPr>
      <w:r>
        <w:t>Grapple Yukon Coach Application Form</w:t>
      </w:r>
    </w:p>
    <w:p w:rsidR="00C56A5B" w:rsidRDefault="00000000">
      <w:r>
        <w:t>*Canada Summer Games Coaching Opportunity*</w:t>
      </w:r>
    </w:p>
    <w:p w:rsidR="00C56A5B" w:rsidRDefault="00000000">
      <w:r>
        <w:t xml:space="preserve">Thank you for your interest in coaching for the Canada Summer Games. Please complete this form and submit it by </w:t>
      </w:r>
      <w:r w:rsidR="00592B06">
        <w:t xml:space="preserve">Feb </w:t>
      </w:r>
      <w:r w:rsidR="00E127F6">
        <w:t>5</w:t>
      </w:r>
      <w:r w:rsidR="00592B06" w:rsidRPr="00592B06">
        <w:rPr>
          <w:vertAlign w:val="superscript"/>
        </w:rPr>
        <w:t>st</w:t>
      </w:r>
      <w:r w:rsidR="00592B06">
        <w:t xml:space="preserve"> to </w:t>
      </w:r>
      <w:r w:rsidR="00592B06" w:rsidRPr="00592B06">
        <w:t>yukonwrestling.info@gmail.com</w:t>
      </w:r>
    </w:p>
    <w:p w:rsidR="00C56A5B" w:rsidRDefault="00000000">
      <w:pPr>
        <w:pStyle w:val="Heading2"/>
      </w:pPr>
      <w:r>
        <w:t>Personal Information</w:t>
      </w:r>
    </w:p>
    <w:p w:rsidR="00C56A5B" w:rsidRDefault="00000000">
      <w:r>
        <w:t>Name: ___________________________________________</w:t>
      </w:r>
      <w:r w:rsidR="00E127F6">
        <w:t>______________________________________________</w:t>
      </w:r>
    </w:p>
    <w:p w:rsidR="00C56A5B" w:rsidRDefault="00000000">
      <w:r>
        <w:t>Email: ___________________________________________</w:t>
      </w:r>
      <w:r w:rsidR="00E127F6">
        <w:t>_____________________________________________</w:t>
      </w:r>
    </w:p>
    <w:p w:rsidR="00C56A5B" w:rsidRDefault="00000000">
      <w:r>
        <w:t>Phone: ___________________________________________</w:t>
      </w:r>
      <w:r w:rsidR="00E127F6">
        <w:t>_____________________________________________</w:t>
      </w:r>
    </w:p>
    <w:p w:rsidR="00C56A5B" w:rsidRDefault="00000000">
      <w:r>
        <w:t>Address: _________________________________________</w:t>
      </w:r>
      <w:r w:rsidR="00E127F6">
        <w:t>_____________________________________________</w:t>
      </w:r>
    </w:p>
    <w:p w:rsidR="00C56A5B" w:rsidRDefault="00000000">
      <w:r>
        <w:t>City, Province: ____________________________________</w:t>
      </w:r>
      <w:r w:rsidR="00E127F6">
        <w:t>_____________________________________________</w:t>
      </w:r>
    </w:p>
    <w:p w:rsidR="00C56A5B" w:rsidRDefault="00000000">
      <w:r>
        <w:t>Postal Code: _____________________________________</w:t>
      </w:r>
      <w:r w:rsidR="00E127F6">
        <w:t>_____________________________________________</w:t>
      </w:r>
    </w:p>
    <w:p w:rsidR="00C56A5B" w:rsidRDefault="00000000">
      <w:pPr>
        <w:pStyle w:val="Heading2"/>
      </w:pPr>
      <w:r>
        <w:t>Coaching Qualifications</w:t>
      </w:r>
    </w:p>
    <w:p w:rsidR="00C56A5B" w:rsidRDefault="00000000">
      <w:r>
        <w:t>1. NCCP Certification Number: _________________________</w:t>
      </w:r>
      <w:r w:rsidR="00E127F6">
        <w:t>_____________________________________________</w:t>
      </w:r>
    </w:p>
    <w:p w:rsidR="00C56A5B" w:rsidRDefault="00000000">
      <w:r>
        <w:t>2. Other Relevant Certifications/Training:</w:t>
      </w:r>
    </w:p>
    <w:p w:rsidR="00C56A5B" w:rsidRDefault="00000000">
      <w:r>
        <w:t xml:space="preserve">   ___________________________________________________</w:t>
      </w:r>
      <w:r w:rsidR="00E127F6">
        <w:t>_____________________________________________</w:t>
      </w:r>
    </w:p>
    <w:p w:rsidR="00C56A5B" w:rsidRDefault="00000000">
      <w:r>
        <w:t xml:space="preserve">   ___________________________________________________</w:t>
      </w:r>
      <w:r w:rsidR="00E127F6">
        <w:t>_____________________________________________</w:t>
      </w:r>
    </w:p>
    <w:p w:rsidR="00C56A5B" w:rsidRDefault="00000000">
      <w:r>
        <w:t>3. Years of Coaching Experience: _______________________</w:t>
      </w:r>
      <w:r w:rsidR="00E127F6">
        <w:t>_____________________________________________</w:t>
      </w:r>
    </w:p>
    <w:p w:rsidR="00592B06" w:rsidRDefault="00592B06"/>
    <w:p w:rsidR="00592B06" w:rsidRDefault="00592B06"/>
    <w:p w:rsidR="00C56A5B" w:rsidRDefault="00000000">
      <w:r>
        <w:lastRenderedPageBreak/>
        <w:t>4. Previous Teams/Organizations Coached:</w:t>
      </w:r>
    </w:p>
    <w:p w:rsidR="00C56A5B" w:rsidRDefault="00000000" w:rsidP="00592B06">
      <w:r>
        <w:t xml:space="preserve">  </w:t>
      </w:r>
      <w:r w:rsidR="00E127F6">
        <w:t>_______________________________________________________________________________________________________________________________________</w:t>
      </w:r>
      <w:r w:rsidR="00592B0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27F6">
        <w:t>____________________________________________________________________________________________________________________________________________________________________________________</w:t>
      </w:r>
    </w:p>
    <w:p w:rsidR="00C56A5B" w:rsidRDefault="00000000">
      <w:pPr>
        <w:pStyle w:val="Heading2"/>
      </w:pPr>
      <w:r>
        <w:t>Coaching Philosophy</w:t>
      </w:r>
    </w:p>
    <w:p w:rsidR="00C56A5B" w:rsidRDefault="00000000">
      <w:r>
        <w:t>1. What does 'good sport' mean to you?</w:t>
      </w:r>
    </w:p>
    <w:p w:rsidR="00C56A5B" w:rsidRDefault="00592B0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How will you ensure a fair, safe, and inclusive environment for athletes?</w:t>
      </w:r>
    </w:p>
    <w:p w:rsidR="00C56A5B" w:rsidRDefault="00592B06">
      <w:pPr>
        <w:pStyle w:val="Heading2"/>
      </w:pPr>
      <w:r w:rsidRPr="00592B0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References</w:t>
      </w:r>
    </w:p>
    <w:p w:rsidR="00C56A5B" w:rsidRDefault="00000000">
      <w:r>
        <w:t>Please provide contact details for two references:</w:t>
      </w:r>
    </w:p>
    <w:p w:rsidR="00C56A5B" w:rsidRDefault="00000000">
      <w:r>
        <w:t>1. Name: ___________________________________________</w:t>
      </w:r>
      <w:r w:rsidR="00E127F6">
        <w:t>_____________________________________________</w:t>
      </w:r>
    </w:p>
    <w:p w:rsidR="00C56A5B" w:rsidRDefault="00000000">
      <w:r>
        <w:t xml:space="preserve">   Email: ___________________________________________</w:t>
      </w:r>
      <w:r w:rsidR="00E127F6">
        <w:t>_____________________________________________</w:t>
      </w:r>
    </w:p>
    <w:p w:rsidR="00C56A5B" w:rsidRDefault="00000000">
      <w:r>
        <w:t xml:space="preserve">   Phone: ___________________________________________</w:t>
      </w:r>
      <w:r w:rsidR="00E127F6">
        <w:t>_____________________________________________</w:t>
      </w:r>
    </w:p>
    <w:p w:rsidR="00C56A5B" w:rsidRDefault="00000000">
      <w:r>
        <w:lastRenderedPageBreak/>
        <w:t>2. Name: ___________________________________________</w:t>
      </w:r>
      <w:r w:rsidR="00E127F6">
        <w:t>_____________________________________________</w:t>
      </w:r>
    </w:p>
    <w:p w:rsidR="00C56A5B" w:rsidRDefault="00000000">
      <w:r>
        <w:t xml:space="preserve">   Email: ___________________________________________</w:t>
      </w:r>
      <w:r w:rsidR="00E127F6">
        <w:t>_____________________________________________</w:t>
      </w:r>
    </w:p>
    <w:p w:rsidR="00C56A5B" w:rsidRDefault="00000000">
      <w:r>
        <w:t xml:space="preserve">   Phone: ___________________________________________</w:t>
      </w:r>
      <w:r w:rsidR="00E127F6">
        <w:t>_____________________________________________</w:t>
      </w:r>
    </w:p>
    <w:p w:rsidR="00C56A5B" w:rsidRDefault="00000000">
      <w:r>
        <w:t>Applicant’s Signature: ______________________</w:t>
      </w:r>
      <w:proofErr w:type="gramStart"/>
      <w:r>
        <w:t>_  Date</w:t>
      </w:r>
      <w:proofErr w:type="gramEnd"/>
      <w:r>
        <w:t>: _______________</w:t>
      </w:r>
    </w:p>
    <w:p w:rsidR="00C56A5B" w:rsidRDefault="00C56A5B"/>
    <w:sectPr w:rsidR="00C56A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7839" w:rsidRDefault="00EE7839" w:rsidP="00592B06">
      <w:pPr>
        <w:spacing w:after="0" w:line="240" w:lineRule="auto"/>
      </w:pPr>
      <w:r>
        <w:separator/>
      </w:r>
    </w:p>
  </w:endnote>
  <w:endnote w:type="continuationSeparator" w:id="0">
    <w:p w:rsidR="00EE7839" w:rsidRDefault="00EE7839" w:rsidP="0059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7839" w:rsidRDefault="00EE7839" w:rsidP="00592B06">
      <w:pPr>
        <w:spacing w:after="0" w:line="240" w:lineRule="auto"/>
      </w:pPr>
      <w:r>
        <w:separator/>
      </w:r>
    </w:p>
  </w:footnote>
  <w:footnote w:type="continuationSeparator" w:id="0">
    <w:p w:rsidR="00EE7839" w:rsidRDefault="00EE7839" w:rsidP="0059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9595612">
    <w:abstractNumId w:val="8"/>
  </w:num>
  <w:num w:numId="2" w16cid:durableId="1917519353">
    <w:abstractNumId w:val="6"/>
  </w:num>
  <w:num w:numId="3" w16cid:durableId="340669309">
    <w:abstractNumId w:val="5"/>
  </w:num>
  <w:num w:numId="4" w16cid:durableId="1762873629">
    <w:abstractNumId w:val="4"/>
  </w:num>
  <w:num w:numId="5" w16cid:durableId="976762219">
    <w:abstractNumId w:val="7"/>
  </w:num>
  <w:num w:numId="6" w16cid:durableId="252863123">
    <w:abstractNumId w:val="3"/>
  </w:num>
  <w:num w:numId="7" w16cid:durableId="1615551376">
    <w:abstractNumId w:val="2"/>
  </w:num>
  <w:num w:numId="8" w16cid:durableId="1652905659">
    <w:abstractNumId w:val="1"/>
  </w:num>
  <w:num w:numId="9" w16cid:durableId="34802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0CBD"/>
    <w:rsid w:val="0029639D"/>
    <w:rsid w:val="00326F90"/>
    <w:rsid w:val="00592B06"/>
    <w:rsid w:val="009510A2"/>
    <w:rsid w:val="00A45298"/>
    <w:rsid w:val="00AA1D8D"/>
    <w:rsid w:val="00B266F7"/>
    <w:rsid w:val="00B47730"/>
    <w:rsid w:val="00C56A5B"/>
    <w:rsid w:val="00CB0664"/>
    <w:rsid w:val="00E127F6"/>
    <w:rsid w:val="00EE78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C0A84"/>
  <w14:defaultImageDpi w14:val="300"/>
  <w15:docId w15:val="{012B8FFF-126B-6443-9AC0-51557625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David Gillis</cp:lastModifiedBy>
  <cp:revision>2</cp:revision>
  <dcterms:created xsi:type="dcterms:W3CDTF">2025-01-27T22:41:00Z</dcterms:created>
  <dcterms:modified xsi:type="dcterms:W3CDTF">2025-01-27T22:41:00Z</dcterms:modified>
  <cp:category/>
</cp:coreProperties>
</file>