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Homeowner’s Mini Course: Easy AC Maintenance &amp; Clog Prevention</w:t>
      </w:r>
    </w:p>
    <w:p>
      <w:r>
        <w:t>This guide is designed to help South Florida homeowners keep their air conditioning systems clean, efficient, and clog-free. These simple DIY tips will help you save money, breathe cleaner air, and avoid expensive breakdowns.</w:t>
      </w:r>
    </w:p>
    <w:p>
      <w:pPr>
        <w:pStyle w:val="Heading1"/>
      </w:pPr>
      <w:r>
        <w:t>1. Tools Every Homeowner Needs for AC Maintenance</w:t>
      </w:r>
    </w:p>
    <w:p>
      <w:r>
        <w:t>• Wet/Dry Vacuum – Clear clogged drain lines.</w:t>
        <w:br/>
        <w:t>• White Vinegar or Bleach – Pour monthly into the drain line to prevent algae.</w:t>
        <w:br/>
        <w:t>• Air Filters – Change monthly during heavy use.</w:t>
        <w:br/>
        <w:t>• Flashlight – Inspect drain pans and vents.</w:t>
        <w:br/>
        <w:t>• Funnel – Makes pouring into the drain line easy.</w:t>
        <w:br/>
        <w:t>• Condensate Pan Tablets – Optional odor control.</w:t>
      </w:r>
    </w:p>
    <w:p>
      <w:pPr>
        <w:pStyle w:val="Heading1"/>
      </w:pPr>
      <w:r>
        <w:t>2. How to Flush Your AC Drain Line (Step-by-Step)</w:t>
      </w:r>
    </w:p>
    <w:p>
      <w:r>
        <w:t>1. Turn off the AC system at the thermostat and breaker.</w:t>
        <w:br/>
        <w:t>2. Locate the clean-out cap on the drain line.</w:t>
        <w:br/>
        <w:t>3. Remove cap and pour 1/4 cup vinegar or bleach using a funnel.</w:t>
        <w:br/>
        <w:t>4. Let sit 30 minutes, then flush with warm water.</w:t>
        <w:br/>
        <w:t>5. Replace cap and turn system back on.</w:t>
        <w:br/>
        <w:t>Do this monthly to avoid clogs and water damage.</w:t>
      </w:r>
    </w:p>
    <w:p>
      <w:pPr>
        <w:pStyle w:val="Heading1"/>
      </w:pPr>
      <w:r>
        <w:t>3. How Often Should You Change Your AC Filter</w:t>
      </w:r>
    </w:p>
    <w:p>
      <w:r>
        <w:t>• Every 30 days in high-use months (like summer).</w:t>
        <w:br/>
        <w:t>• 60–90 days with light use.</w:t>
        <w:br/>
        <w:t>• Every 15–20 days with pets or allergies.</w:t>
        <w:br/>
        <w:t>Signs of a dirty filter: weak airflow, dust buildup, higher bills.</w:t>
      </w:r>
    </w:p>
    <w:p>
      <w:pPr>
        <w:pStyle w:val="Heading1"/>
      </w:pPr>
      <w:r>
        <w:t>4. How to Spot AC Trouble Before It Becomes Expensive</w:t>
      </w:r>
    </w:p>
    <w:p>
      <w:r>
        <w:t>• Water pooling or leaking – Drain issues.</w:t>
        <w:br/>
        <w:t>• Ice on copper lines – Refrigerant or airflow problems.</w:t>
        <w:br/>
        <w:t>• Weak airflow – Blocked ducts or bad blower.</w:t>
        <w:br/>
        <w:t>• Musty smell – Mold or moisture.</w:t>
        <w:br/>
        <w:t>• Loud buzzing/clicking – Electrical or motor problems.</w:t>
        <w:br/>
        <w:t>• Constant running – Dirty coil or low refrigerant.</w:t>
      </w:r>
    </w:p>
    <w:p>
      <w:pPr>
        <w:pStyle w:val="Heading1"/>
      </w:pPr>
      <w:r>
        <w:t>5. Why AC Tune-Ups Are Worth It (And What’s Included)</w:t>
      </w:r>
    </w:p>
    <w:p>
      <w:r>
        <w:t>What we do:</w:t>
        <w:br/>
        <w:t>• Clean drain line &amp; pan</w:t>
        <w:br/>
        <w:t>• Inspect electrical components</w:t>
        <w:br/>
        <w:t>• Check refrigerant pressure</w:t>
        <w:br/>
        <w:t>• Clean condenser coil</w:t>
        <w:br/>
        <w:t>• Test capacitors/contactors</w:t>
        <w:br/>
        <w:t>• Verify airflow &amp; thermostat</w:t>
        <w:br/>
        <w:t>Benefits: Lower bills, prevent breakdowns, extend AC life.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