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A619" w14:textId="53D61B21" w:rsidR="00C45162" w:rsidRPr="002A72FA" w:rsidRDefault="00000000" w:rsidP="002A72FA">
      <w:pPr>
        <w:pStyle w:val="Titel"/>
        <w:rPr>
          <w:sz w:val="40"/>
          <w:szCs w:val="40"/>
          <w:lang w:val="de-DE"/>
        </w:rPr>
      </w:pPr>
      <w:bookmarkStart w:id="0" w:name="_Hlk180662098"/>
      <w:r w:rsidRPr="00EB0258">
        <w:rPr>
          <w:sz w:val="40"/>
          <w:szCs w:val="40"/>
          <w:lang w:val="de-DE"/>
        </w:rPr>
        <w:t xml:space="preserve">Patientenfragebogen und Einverständniserklärung </w:t>
      </w:r>
    </w:p>
    <w:p w14:paraId="7558ECB0" w14:textId="3C907CF0" w:rsidR="00C45162" w:rsidRPr="00074FE3" w:rsidRDefault="00BC7E64">
      <w:pPr>
        <w:rPr>
          <w:lang w:val="de-DE"/>
        </w:rPr>
      </w:pPr>
      <w:r>
        <w:rPr>
          <w:b/>
          <w:bCs/>
          <w:lang w:val="de-DE"/>
        </w:rPr>
        <w:t>Vorn</w:t>
      </w:r>
      <w:r w:rsidRPr="00EB6D8A">
        <w:rPr>
          <w:b/>
          <w:bCs/>
          <w:lang w:val="de-DE"/>
        </w:rPr>
        <w:t>ame</w:t>
      </w:r>
      <w:r w:rsidRPr="00074FE3">
        <w:rPr>
          <w:lang w:val="de-DE"/>
        </w:rPr>
        <w:t>: ____________________________________</w:t>
      </w:r>
      <w:r w:rsidR="00074FE3" w:rsidRPr="00074FE3">
        <w:rPr>
          <w:lang w:val="de-DE"/>
        </w:rPr>
        <w:t>_</w:t>
      </w:r>
      <w:r w:rsidR="00074FE3">
        <w:rPr>
          <w:lang w:val="de-DE"/>
        </w:rPr>
        <w:t>_______________________________________________________</w:t>
      </w:r>
    </w:p>
    <w:p w14:paraId="6F7D1372" w14:textId="6D4CB9AE" w:rsidR="00C45162" w:rsidRPr="00074FE3" w:rsidRDefault="00000000">
      <w:pPr>
        <w:rPr>
          <w:lang w:val="de-DE"/>
        </w:rPr>
      </w:pPr>
      <w:r w:rsidRPr="00EB6D8A">
        <w:rPr>
          <w:b/>
          <w:bCs/>
          <w:lang w:val="de-DE"/>
        </w:rPr>
        <w:t>Nachname</w:t>
      </w:r>
      <w:r w:rsidRPr="00074FE3">
        <w:rPr>
          <w:lang w:val="de-DE"/>
        </w:rPr>
        <w:t>: ____________________________________</w:t>
      </w:r>
      <w:r w:rsidR="00074FE3">
        <w:rPr>
          <w:lang w:val="de-DE"/>
        </w:rPr>
        <w:t>_______________________________________________________</w:t>
      </w:r>
    </w:p>
    <w:p w14:paraId="342CFBC9" w14:textId="562ED5D6" w:rsidR="00074FE3" w:rsidRPr="00074FE3" w:rsidRDefault="005547A0">
      <w:pPr>
        <w:rPr>
          <w:lang w:val="de-DE"/>
        </w:rPr>
      </w:pPr>
      <w:r w:rsidRPr="00EB6D8A">
        <w:rPr>
          <w:b/>
          <w:bCs/>
          <w:lang w:val="de-DE"/>
        </w:rPr>
        <w:t>E-Mail-Adresse</w:t>
      </w:r>
      <w:r w:rsidRPr="00074FE3">
        <w:rPr>
          <w:lang w:val="de-DE"/>
        </w:rPr>
        <w:t>: ____________________________________</w:t>
      </w:r>
      <w:r w:rsidR="00074FE3">
        <w:rPr>
          <w:lang w:val="de-DE"/>
        </w:rPr>
        <w:t>_________________________________________________</w:t>
      </w:r>
    </w:p>
    <w:p w14:paraId="77CD1DC4" w14:textId="666299D5" w:rsidR="00C45162" w:rsidRPr="00074FE3" w:rsidRDefault="00000000">
      <w:pPr>
        <w:rPr>
          <w:lang w:val="de-DE"/>
        </w:rPr>
      </w:pPr>
      <w:r w:rsidRPr="00EB6D8A">
        <w:rPr>
          <w:b/>
          <w:bCs/>
          <w:lang w:val="de-DE"/>
        </w:rPr>
        <w:t>Telefonnummer</w:t>
      </w:r>
      <w:r w:rsidRPr="00074FE3">
        <w:rPr>
          <w:lang w:val="de-DE"/>
        </w:rPr>
        <w:t>: ____________________________________</w:t>
      </w:r>
      <w:r w:rsidR="00074FE3">
        <w:rPr>
          <w:lang w:val="de-DE"/>
        </w:rPr>
        <w:t>________________________________________________</w:t>
      </w:r>
    </w:p>
    <w:p w14:paraId="12FBDA8C" w14:textId="76660304" w:rsidR="00C45162" w:rsidRPr="00074FE3" w:rsidRDefault="00000000">
      <w:pPr>
        <w:rPr>
          <w:lang w:val="de-DE"/>
        </w:rPr>
      </w:pPr>
      <w:r w:rsidRPr="00EB6D8A">
        <w:rPr>
          <w:b/>
          <w:bCs/>
          <w:lang w:val="de-DE"/>
        </w:rPr>
        <w:t>Versicherungsträger</w:t>
      </w:r>
      <w:r w:rsidRPr="00074FE3">
        <w:rPr>
          <w:lang w:val="de-DE"/>
        </w:rPr>
        <w:t xml:space="preserve">: </w:t>
      </w:r>
      <w:r w:rsidR="002C3292">
        <w:rPr>
          <w:lang w:val="de-DE"/>
        </w:rPr>
        <w:tab/>
        <w:t>ÖGK</w:t>
      </w:r>
      <w:r w:rsidR="002C3292">
        <w:rPr>
          <w:lang w:val="de-DE"/>
        </w:rPr>
        <w:tab/>
        <w:t>SVS</w:t>
      </w:r>
      <w:r w:rsidR="002C3292">
        <w:rPr>
          <w:lang w:val="de-DE"/>
        </w:rPr>
        <w:tab/>
        <w:t>BVA</w:t>
      </w:r>
      <w:r w:rsidR="002C3292">
        <w:rPr>
          <w:lang w:val="de-DE"/>
        </w:rPr>
        <w:tab/>
        <w:t>KFA</w:t>
      </w:r>
      <w:r w:rsidR="002C3292">
        <w:rPr>
          <w:lang w:val="de-DE"/>
        </w:rPr>
        <w:tab/>
        <w:t>Andere</w:t>
      </w:r>
    </w:p>
    <w:p w14:paraId="62FBE787" w14:textId="30EDD255" w:rsidR="00C45162" w:rsidRPr="00074FE3" w:rsidRDefault="00000000">
      <w:pPr>
        <w:rPr>
          <w:lang w:val="de-DE"/>
        </w:rPr>
      </w:pPr>
      <w:r w:rsidRPr="00EB6D8A">
        <w:rPr>
          <w:b/>
          <w:bCs/>
          <w:lang w:val="de-DE"/>
        </w:rPr>
        <w:t>Sozialversicherungsnummer</w:t>
      </w:r>
      <w:r w:rsidRPr="00074FE3">
        <w:rPr>
          <w:lang w:val="de-DE"/>
        </w:rPr>
        <w:t>: ____________________________________</w:t>
      </w:r>
      <w:r w:rsidR="00074FE3">
        <w:rPr>
          <w:lang w:val="de-DE"/>
        </w:rPr>
        <w:t>________________________________</w:t>
      </w:r>
    </w:p>
    <w:p w14:paraId="74EE087F" w14:textId="2417D8AC" w:rsidR="00C45162" w:rsidRPr="00074FE3" w:rsidRDefault="00000000">
      <w:pPr>
        <w:rPr>
          <w:lang w:val="de-DE"/>
        </w:rPr>
      </w:pPr>
      <w:r w:rsidRPr="00EB6D8A">
        <w:rPr>
          <w:b/>
          <w:bCs/>
          <w:lang w:val="de-DE"/>
        </w:rPr>
        <w:t>Adresse</w:t>
      </w:r>
      <w:r w:rsidR="00074FE3" w:rsidRPr="00EB6D8A">
        <w:rPr>
          <w:b/>
          <w:bCs/>
          <w:lang w:val="de-DE"/>
        </w:rPr>
        <w:t>,</w:t>
      </w:r>
      <w:r w:rsidR="00074FE3">
        <w:rPr>
          <w:lang w:val="de-DE"/>
        </w:rPr>
        <w:t xml:space="preserve"> </w:t>
      </w:r>
      <w:r w:rsidR="00074FE3" w:rsidRPr="00EB6D8A">
        <w:rPr>
          <w:b/>
          <w:bCs/>
          <w:lang w:val="de-DE"/>
        </w:rPr>
        <w:t>Hausnummer</w:t>
      </w:r>
      <w:r w:rsidRPr="00074FE3">
        <w:rPr>
          <w:lang w:val="de-DE"/>
        </w:rPr>
        <w:t>: ____________________________________</w:t>
      </w:r>
      <w:r w:rsidR="00074FE3">
        <w:rPr>
          <w:lang w:val="de-DE"/>
        </w:rPr>
        <w:t>_______________________________________</w:t>
      </w:r>
      <w:r w:rsidR="00EB6D8A">
        <w:rPr>
          <w:lang w:val="de-DE"/>
        </w:rPr>
        <w:t>_</w:t>
      </w:r>
    </w:p>
    <w:p w14:paraId="6AC8E3E6" w14:textId="41DFF4CF" w:rsidR="00C45162" w:rsidRDefault="00000000">
      <w:pPr>
        <w:rPr>
          <w:lang w:val="de-DE"/>
        </w:rPr>
      </w:pPr>
      <w:r w:rsidRPr="00EB6D8A">
        <w:rPr>
          <w:b/>
          <w:bCs/>
          <w:lang w:val="de-DE"/>
        </w:rPr>
        <w:t>Postleitzahl</w:t>
      </w:r>
      <w:r w:rsidR="00074FE3" w:rsidRPr="00EB6D8A">
        <w:rPr>
          <w:b/>
          <w:bCs/>
          <w:lang w:val="de-DE"/>
        </w:rPr>
        <w:t>, Stadt</w:t>
      </w:r>
      <w:r w:rsidRPr="00074FE3">
        <w:rPr>
          <w:lang w:val="de-DE"/>
        </w:rPr>
        <w:t>: ____________________________________</w:t>
      </w:r>
      <w:r w:rsidR="00074FE3">
        <w:rPr>
          <w:lang w:val="de-DE"/>
        </w:rPr>
        <w:t>______________________________________________</w:t>
      </w:r>
    </w:p>
    <w:p w14:paraId="779689AB" w14:textId="5F1B1D03" w:rsidR="00BC7E64" w:rsidRDefault="005547A0">
      <w:pPr>
        <w:rPr>
          <w:b/>
          <w:bCs/>
          <w:lang w:val="de-DE"/>
        </w:rPr>
      </w:pPr>
      <w:r w:rsidRPr="00EB6D8A">
        <w:rPr>
          <w:b/>
          <w:bCs/>
          <w:lang w:val="de-DE"/>
        </w:rPr>
        <w:t>Geburtsdatum</w:t>
      </w:r>
      <w:r>
        <w:rPr>
          <w:lang w:val="de-DE"/>
        </w:rPr>
        <w:t>: _</w:t>
      </w:r>
      <w:r w:rsidR="00CA33A0">
        <w:rPr>
          <w:lang w:val="de-DE"/>
        </w:rPr>
        <w:t>___________________________</w:t>
      </w:r>
      <w:r>
        <w:rPr>
          <w:lang w:val="de-DE"/>
        </w:rPr>
        <w:t xml:space="preserve">_ </w:t>
      </w:r>
      <w:r w:rsidR="00BC7E64">
        <w:rPr>
          <w:b/>
          <w:bCs/>
          <w:lang w:val="de-DE"/>
        </w:rPr>
        <w:t>Beruf: ________________________________________________</w:t>
      </w:r>
    </w:p>
    <w:p w14:paraId="4FF9189A" w14:textId="6D2B3417" w:rsidR="00941028" w:rsidRPr="00941028" w:rsidRDefault="00941028">
      <w:pPr>
        <w:rPr>
          <w:lang w:val="de-DE"/>
        </w:rPr>
      </w:pPr>
      <w:r>
        <w:rPr>
          <w:b/>
          <w:bCs/>
          <w:lang w:val="de-DE"/>
        </w:rPr>
        <w:t xml:space="preserve">Wie haben Sie uns </w:t>
      </w:r>
      <w:proofErr w:type="gramStart"/>
      <w:r>
        <w:rPr>
          <w:b/>
          <w:bCs/>
          <w:lang w:val="de-DE"/>
        </w:rPr>
        <w:t>gefunden?:</w:t>
      </w:r>
      <w:proofErr w:type="gramEnd"/>
      <w:r>
        <w:rPr>
          <w:b/>
          <w:bCs/>
          <w:lang w:val="de-DE"/>
        </w:rPr>
        <w:tab/>
      </w:r>
      <w:r>
        <w:rPr>
          <w:lang w:val="de-DE"/>
        </w:rPr>
        <w:t xml:space="preserve">Instagram     </w:t>
      </w:r>
      <w:proofErr w:type="spellStart"/>
      <w:r>
        <w:rPr>
          <w:lang w:val="de-DE"/>
        </w:rPr>
        <w:t>TikTok</w:t>
      </w:r>
      <w:proofErr w:type="spellEnd"/>
      <w:r>
        <w:rPr>
          <w:lang w:val="de-DE"/>
        </w:rPr>
        <w:tab/>
        <w:t>Facebook     Empfehlung</w:t>
      </w:r>
    </w:p>
    <w:p w14:paraId="185B1883" w14:textId="77777777" w:rsidR="00EB0258" w:rsidRDefault="00EB0258" w:rsidP="00035C5A">
      <w:pPr>
        <w:pStyle w:val="Text"/>
        <w:jc w:val="center"/>
        <w:rPr>
          <w:b/>
          <w:bCs/>
          <w:sz w:val="24"/>
          <w:szCs w:val="24"/>
          <w:u w:val="single"/>
        </w:rPr>
      </w:pPr>
    </w:p>
    <w:p w14:paraId="0B8D2CA2" w14:textId="77777777" w:rsidR="00EB0258" w:rsidRDefault="00EB0258" w:rsidP="00035C5A">
      <w:pPr>
        <w:pStyle w:val="Text"/>
        <w:jc w:val="center"/>
        <w:rPr>
          <w:b/>
          <w:bCs/>
          <w:sz w:val="24"/>
          <w:szCs w:val="24"/>
          <w:u w:val="single"/>
        </w:rPr>
      </w:pPr>
    </w:p>
    <w:p w14:paraId="4C33F242" w14:textId="77777777" w:rsidR="002A72FA" w:rsidRDefault="002A72FA" w:rsidP="00035C5A">
      <w:pPr>
        <w:pStyle w:val="Text"/>
        <w:jc w:val="center"/>
        <w:rPr>
          <w:b/>
          <w:bCs/>
          <w:sz w:val="24"/>
          <w:szCs w:val="24"/>
          <w:u w:val="single"/>
        </w:rPr>
      </w:pPr>
    </w:p>
    <w:p w14:paraId="734451C6" w14:textId="1FA30643" w:rsidR="00035C5A" w:rsidRPr="005547A0" w:rsidRDefault="00035C5A" w:rsidP="00035C5A">
      <w:pPr>
        <w:pStyle w:val="Text"/>
        <w:jc w:val="center"/>
        <w:rPr>
          <w:b/>
          <w:bCs/>
          <w:sz w:val="24"/>
          <w:szCs w:val="24"/>
          <w:u w:val="single"/>
        </w:rPr>
      </w:pPr>
      <w:r w:rsidRPr="005547A0">
        <w:rPr>
          <w:b/>
          <w:bCs/>
          <w:sz w:val="24"/>
          <w:szCs w:val="24"/>
          <w:u w:val="single"/>
        </w:rPr>
        <w:t>In welche</w:t>
      </w:r>
      <w:r w:rsidR="00D33064" w:rsidRPr="005547A0">
        <w:rPr>
          <w:b/>
          <w:bCs/>
          <w:sz w:val="24"/>
          <w:szCs w:val="24"/>
          <w:u w:val="single"/>
        </w:rPr>
        <w:t>m</w:t>
      </w:r>
      <w:r w:rsidRPr="005547A0">
        <w:rPr>
          <w:b/>
          <w:bCs/>
          <w:sz w:val="24"/>
          <w:szCs w:val="24"/>
          <w:u w:val="single"/>
        </w:rPr>
        <w:t xml:space="preserve"> Körperteil kann ich Ihnen helfen?</w:t>
      </w:r>
    </w:p>
    <w:p w14:paraId="1F0202CE" w14:textId="77777777" w:rsidR="00035C5A" w:rsidRPr="0012603E" w:rsidRDefault="00035C5A" w:rsidP="00035C5A">
      <w:pPr>
        <w:pStyle w:val="Text"/>
        <w:jc w:val="center"/>
        <w:rPr>
          <w:sz w:val="20"/>
          <w:szCs w:val="20"/>
        </w:rPr>
      </w:pPr>
      <w:r w:rsidRPr="0012603E">
        <w:rPr>
          <w:sz w:val="20"/>
          <w:szCs w:val="20"/>
        </w:rPr>
        <w:t>(bitte auf dem Bild ankreuzen)</w:t>
      </w:r>
    </w:p>
    <w:p w14:paraId="2B3265A4" w14:textId="77777777" w:rsidR="00035C5A" w:rsidRPr="0012603E" w:rsidRDefault="00035C5A" w:rsidP="00035C5A">
      <w:pPr>
        <w:pStyle w:val="Text"/>
        <w:rPr>
          <w:sz w:val="20"/>
          <w:szCs w:val="20"/>
        </w:rPr>
      </w:pPr>
    </w:p>
    <w:p w14:paraId="4771FF06" w14:textId="123F2123" w:rsidR="00035C5A" w:rsidRPr="0012603E" w:rsidRDefault="00EB0258" w:rsidP="00035C5A">
      <w:pPr>
        <w:pStyle w:val="Text"/>
        <w:rPr>
          <w:sz w:val="20"/>
          <w:szCs w:val="20"/>
        </w:rPr>
      </w:pPr>
      <w:r w:rsidRPr="0012603E">
        <w:rPr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137526E2" wp14:editId="07377C07">
                <wp:simplePos x="0" y="0"/>
                <wp:positionH relativeFrom="margin">
                  <wp:posOffset>3960495</wp:posOffset>
                </wp:positionH>
                <wp:positionV relativeFrom="paragraph">
                  <wp:posOffset>192405</wp:posOffset>
                </wp:positionV>
                <wp:extent cx="376555" cy="281305"/>
                <wp:effectExtent l="0" t="0" r="0" b="0"/>
                <wp:wrapThrough wrapText="bothSides">
                  <wp:wrapPolygon edited="0">
                    <wp:start x="1093" y="1463"/>
                    <wp:lineTo x="1093" y="19016"/>
                    <wp:lineTo x="19669" y="19016"/>
                    <wp:lineTo x="19669" y="1463"/>
                    <wp:lineTo x="1093" y="1463"/>
                  </wp:wrapPolygon>
                </wp:wrapThrough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55" cy="2813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54109A" w14:textId="77777777" w:rsidR="00035C5A" w:rsidRDefault="00035C5A" w:rsidP="00035C5A">
                            <w:pPr>
                              <w:pStyle w:val="Text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</w:t>
                            </w:r>
                            <w:proofErr w:type="spellEnd"/>
                          </w:p>
                        </w:txbxContent>
                      </wps:txbx>
                      <wps:bodyPr vertOverflow="clip" horzOverflow="clip"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526E2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11.85pt;margin-top:15.15pt;width:29.65pt;height:22.15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" filled="f" stroked="f" strokeweight="1pt">
                <v:stroke miterlimit="4"/>
                <v:textbox inset="4pt,4pt,4pt,4pt">
                  <w:txbxContent>
                    <w:p w14:paraId="0D54109A" w14:textId="77777777" w:rsidR="00035C5A" w:rsidRDefault="00035C5A" w:rsidP="00035C5A">
                      <w:pPr>
                        <w:pStyle w:val="Text"/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</w:t>
                      </w:r>
                      <w:proofErr w:type="spellEnd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12603E">
        <w:rPr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542E3EC" wp14:editId="7FD3663B">
                <wp:simplePos x="0" y="0"/>
                <wp:positionH relativeFrom="margin">
                  <wp:posOffset>3350895</wp:posOffset>
                </wp:positionH>
                <wp:positionV relativeFrom="paragraph">
                  <wp:posOffset>207010</wp:posOffset>
                </wp:positionV>
                <wp:extent cx="379095" cy="281940"/>
                <wp:effectExtent l="0" t="0" r="0" b="0"/>
                <wp:wrapThrough wrapText="bothSides">
                  <wp:wrapPolygon edited="0">
                    <wp:start x="1085" y="1459"/>
                    <wp:lineTo x="1085" y="18973"/>
                    <wp:lineTo x="19538" y="18973"/>
                    <wp:lineTo x="19538" y="1459"/>
                    <wp:lineTo x="1085" y="1459"/>
                  </wp:wrapPolygon>
                </wp:wrapThrough>
                <wp:docPr id="1073741830" name="Textfeld 107374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" cy="2819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5768D7" w14:textId="77777777" w:rsidR="00035C5A" w:rsidRDefault="00035C5A" w:rsidP="00035C5A">
                            <w:pPr>
                              <w:pStyle w:val="Text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</w:t>
                            </w:r>
                          </w:p>
                        </w:txbxContent>
                      </wps:txbx>
                      <wps:bodyPr vertOverflow="clip" horzOverflow="clip"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2E3EC" id="Textfeld 1073741830" o:spid="_x0000_s1027" type="#_x0000_t202" style="position:absolute;margin-left:263.85pt;margin-top:16.3pt;width:29.85pt;height:22.2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" filled="f" stroked="f" strokeweight="1pt">
                <v:stroke miterlimit="4"/>
                <v:textbox inset="4pt,4pt,4pt,4pt">
                  <w:txbxContent>
                    <w:p w14:paraId="3C5768D7" w14:textId="77777777" w:rsidR="00035C5A" w:rsidRDefault="00035C5A" w:rsidP="00035C5A">
                      <w:pPr>
                        <w:pStyle w:val="Text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li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12603E">
        <w:rPr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C15A957" wp14:editId="1B8CB323">
                <wp:simplePos x="0" y="0"/>
                <wp:positionH relativeFrom="margin">
                  <wp:posOffset>1744345</wp:posOffset>
                </wp:positionH>
                <wp:positionV relativeFrom="line">
                  <wp:posOffset>227330</wp:posOffset>
                </wp:positionV>
                <wp:extent cx="499110" cy="382270"/>
                <wp:effectExtent l="0" t="0" r="0" b="0"/>
                <wp:wrapThrough wrapText="bothSides">
                  <wp:wrapPolygon edited="0">
                    <wp:start x="824" y="1076"/>
                    <wp:lineTo x="824" y="20452"/>
                    <wp:lineTo x="20611" y="20452"/>
                    <wp:lineTo x="20611" y="1076"/>
                    <wp:lineTo x="824" y="1076"/>
                  </wp:wrapPolygon>
                </wp:wrapThrough>
                <wp:docPr id="1073741828" name="Textfeld 107374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3822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F7FC2D" w14:textId="77777777" w:rsidR="00035C5A" w:rsidRDefault="00035C5A" w:rsidP="00035C5A">
                            <w:pPr>
                              <w:pStyle w:val="Text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</w:t>
                            </w:r>
                          </w:p>
                        </w:txbxContent>
                      </wps:txbx>
                      <wps:bodyPr vertOverflow="clip" horzOverflow="clip"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5A957" id="Textfeld 1073741828" o:spid="_x0000_s1028" type="#_x0000_t202" style="position:absolute;margin-left:137.35pt;margin-top:17.9pt;width:39.3pt;height:30.1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" filled="f" stroked="f" strokeweight="1pt">
                <v:stroke miterlimit="4"/>
                <v:textbox inset="4pt,4pt,4pt,4pt">
                  <w:txbxContent>
                    <w:p w14:paraId="29F7FC2D" w14:textId="77777777" w:rsidR="00035C5A" w:rsidRDefault="00035C5A" w:rsidP="00035C5A">
                      <w:pPr>
                        <w:pStyle w:val="Text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li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Pr="0012603E">
        <w:rPr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28FCF04" wp14:editId="0A558E0E">
                <wp:simplePos x="0" y="0"/>
                <wp:positionH relativeFrom="margin">
                  <wp:posOffset>1068705</wp:posOffset>
                </wp:positionH>
                <wp:positionV relativeFrom="paragraph">
                  <wp:posOffset>207010</wp:posOffset>
                </wp:positionV>
                <wp:extent cx="376555" cy="281305"/>
                <wp:effectExtent l="0" t="0" r="0" b="0"/>
                <wp:wrapThrough wrapText="bothSides">
                  <wp:wrapPolygon edited="0">
                    <wp:start x="1093" y="1463"/>
                    <wp:lineTo x="1093" y="19016"/>
                    <wp:lineTo x="19669" y="19016"/>
                    <wp:lineTo x="19669" y="1463"/>
                    <wp:lineTo x="1093" y="1463"/>
                  </wp:wrapPolygon>
                </wp:wrapThrough>
                <wp:docPr id="1073741829" name="Textfeld 107374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55" cy="2813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330023" w14:textId="77777777" w:rsidR="00035C5A" w:rsidRDefault="00035C5A" w:rsidP="00035C5A">
                            <w:pPr>
                              <w:pStyle w:val="Text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</w:t>
                            </w:r>
                            <w:proofErr w:type="spellEnd"/>
                          </w:p>
                        </w:txbxContent>
                      </wps:txbx>
                      <wps:bodyPr vertOverflow="clip" horzOverflow="clip"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FCF04" id="Textfeld 1073741829" o:spid="_x0000_s1029" type="#_x0000_t202" style="position:absolute;margin-left:84.15pt;margin-top:16.3pt;width:29.65pt;height:22.1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" filled="f" stroked="f" strokeweight="1pt">
                <v:stroke miterlimit="4"/>
                <v:textbox inset="4pt,4pt,4pt,4pt">
                  <w:txbxContent>
                    <w:p w14:paraId="64330023" w14:textId="77777777" w:rsidR="00035C5A" w:rsidRDefault="00035C5A" w:rsidP="00035C5A">
                      <w:pPr>
                        <w:pStyle w:val="Text"/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</w:t>
                      </w:r>
                      <w:proofErr w:type="spellEnd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35C5A" w:rsidRPr="0012603E">
        <w:rPr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7B5156BA" wp14:editId="6E22FC5C">
            <wp:simplePos x="0" y="0"/>
            <wp:positionH relativeFrom="margin">
              <wp:posOffset>617220</wp:posOffset>
            </wp:positionH>
            <wp:positionV relativeFrom="line">
              <wp:posOffset>361315</wp:posOffset>
            </wp:positionV>
            <wp:extent cx="4154170" cy="3114675"/>
            <wp:effectExtent l="0" t="0" r="0" b="9525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17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20031ADA" w14:textId="77777777" w:rsidR="002A72FA" w:rsidRDefault="002A72FA" w:rsidP="009D2258">
      <w:pPr>
        <w:pStyle w:val="Text"/>
        <w:jc w:val="center"/>
        <w:rPr>
          <w:b/>
          <w:bCs/>
          <w:sz w:val="24"/>
          <w:szCs w:val="24"/>
          <w:u w:val="single"/>
        </w:rPr>
      </w:pPr>
    </w:p>
    <w:p w14:paraId="0C0E6771" w14:textId="77777777" w:rsidR="002A72FA" w:rsidRDefault="002A72FA" w:rsidP="009D2258">
      <w:pPr>
        <w:pStyle w:val="Text"/>
        <w:jc w:val="center"/>
        <w:rPr>
          <w:b/>
          <w:bCs/>
          <w:sz w:val="24"/>
          <w:szCs w:val="24"/>
          <w:u w:val="single"/>
        </w:rPr>
      </w:pPr>
    </w:p>
    <w:p w14:paraId="00D3C0C9" w14:textId="3229E3A1" w:rsidR="003C1A3F" w:rsidRPr="005547A0" w:rsidRDefault="003C1A3F" w:rsidP="009D2258">
      <w:pPr>
        <w:pStyle w:val="Text"/>
        <w:jc w:val="center"/>
        <w:rPr>
          <w:sz w:val="24"/>
          <w:szCs w:val="24"/>
          <w:u w:val="single"/>
        </w:rPr>
      </w:pPr>
      <w:r w:rsidRPr="005547A0">
        <w:rPr>
          <w:b/>
          <w:bCs/>
          <w:sz w:val="24"/>
          <w:szCs w:val="24"/>
          <w:u w:val="single"/>
        </w:rPr>
        <w:t xml:space="preserve">Welche Symptome, Veränderungen oder Diagnosen treffen auf </w:t>
      </w:r>
      <w:r w:rsidR="005547A0" w:rsidRPr="005547A0">
        <w:rPr>
          <w:b/>
          <w:bCs/>
          <w:sz w:val="24"/>
          <w:szCs w:val="24"/>
          <w:u w:val="single"/>
        </w:rPr>
        <w:t>Sie zu</w:t>
      </w:r>
      <w:r w:rsidRPr="005547A0">
        <w:rPr>
          <w:b/>
          <w:bCs/>
          <w:sz w:val="24"/>
          <w:szCs w:val="24"/>
          <w:u w:val="single"/>
        </w:rPr>
        <w:t>?</w:t>
      </w:r>
    </w:p>
    <w:p w14:paraId="56979112" w14:textId="77777777" w:rsidR="003C1A3F" w:rsidRPr="00EB3A07" w:rsidRDefault="003C1A3F" w:rsidP="003C1A3F">
      <w:pPr>
        <w:pStyle w:val="Text"/>
        <w:spacing w:after="120"/>
      </w:pPr>
    </w:p>
    <w:p w14:paraId="0FA54645" w14:textId="77777777" w:rsidR="003C1A3F" w:rsidRPr="00EB3A07" w:rsidRDefault="003C1A3F" w:rsidP="003C1A3F">
      <w:pPr>
        <w:pStyle w:val="Text"/>
        <w:spacing w:after="120"/>
      </w:pPr>
      <w:r w:rsidRPr="00EB3A07">
        <w:t xml:space="preserve">Waren Sie schon in </w:t>
      </w:r>
      <w:proofErr w:type="spellStart"/>
      <w:r w:rsidRPr="00EB3A07">
        <w:t>chiropraktischer</w:t>
      </w:r>
      <w:proofErr w:type="spellEnd"/>
      <w:r w:rsidRPr="00EB3A07">
        <w:t xml:space="preserve"> Behandlung?</w:t>
      </w:r>
      <w:r w:rsidRPr="00EB3A07">
        <w:tab/>
      </w:r>
      <w:r w:rsidRPr="00EB3A07">
        <w:tab/>
        <w:t xml:space="preserve">                 </w:t>
      </w:r>
      <w:r w:rsidRPr="00EB3A07">
        <w:tab/>
      </w:r>
      <w:r w:rsidRPr="00EB3A07">
        <w:rPr>
          <w:rFonts w:ascii="Cambria Math" w:hAnsi="Cambria Math" w:cs="Cambria Math"/>
        </w:rPr>
        <w:t>◻</w:t>
      </w:r>
      <w:r w:rsidRPr="00EB3A07">
        <w:t xml:space="preserve">Nein   </w:t>
      </w:r>
      <w:r w:rsidRPr="00EB3A07">
        <w:rPr>
          <w:rFonts w:ascii="Cambria Math" w:hAnsi="Cambria Math" w:cs="Cambria Math"/>
        </w:rPr>
        <w:t>◻</w:t>
      </w:r>
      <w:r w:rsidRPr="00EB3A07">
        <w:t>Ja</w:t>
      </w:r>
    </w:p>
    <w:p w14:paraId="52858521" w14:textId="7DE8696C" w:rsidR="003C1A3F" w:rsidRDefault="003C1A3F" w:rsidP="003C1A3F">
      <w:pPr>
        <w:pStyle w:val="Text"/>
        <w:spacing w:after="120"/>
      </w:pPr>
      <w:r w:rsidRPr="00EB3A07">
        <w:t>Operationen</w:t>
      </w:r>
      <w:r>
        <w:t xml:space="preserve"> oder Verletzungen</w:t>
      </w:r>
      <w:r w:rsidRPr="00EB3A07">
        <w:t xml:space="preserve"> an Wirbelsäule?</w:t>
      </w:r>
      <w:r w:rsidRPr="00EB3A07">
        <w:tab/>
      </w:r>
      <w:r w:rsidRPr="00EB3A07">
        <w:tab/>
        <w:t xml:space="preserve">             </w:t>
      </w:r>
      <w:r>
        <w:tab/>
      </w:r>
      <w:r w:rsidRPr="00EB3A07">
        <w:rPr>
          <w:rFonts w:ascii="Cambria Math" w:hAnsi="Cambria Math" w:cs="Cambria Math"/>
        </w:rPr>
        <w:t>◻</w:t>
      </w:r>
      <w:r w:rsidRPr="00EB3A07">
        <w:t xml:space="preserve">Nein   </w:t>
      </w:r>
      <w:r w:rsidRPr="00EB3A07">
        <w:rPr>
          <w:rFonts w:ascii="Cambria Math" w:hAnsi="Cambria Math" w:cs="Cambria Math"/>
        </w:rPr>
        <w:t>◻</w:t>
      </w:r>
      <w:r w:rsidRPr="00EB3A07">
        <w:t>Ja</w:t>
      </w:r>
    </w:p>
    <w:p w14:paraId="33283013" w14:textId="4FB0CE30" w:rsidR="002A72FA" w:rsidRPr="00EB3A07" w:rsidRDefault="002A72FA" w:rsidP="003C1A3F">
      <w:pPr>
        <w:pStyle w:val="Text"/>
        <w:spacing w:after="120"/>
      </w:pPr>
      <w:r>
        <w:t xml:space="preserve">Künstliche Gelenke, Schrauben, </w:t>
      </w:r>
      <w:proofErr w:type="spellStart"/>
      <w:r>
        <w:t>Metale</w:t>
      </w:r>
      <w:proofErr w:type="spellEnd"/>
      <w:r>
        <w:t xml:space="preserve"> im Körper</w:t>
      </w:r>
      <w:r>
        <w:tab/>
      </w:r>
      <w:r>
        <w:tab/>
      </w:r>
      <w:r>
        <w:tab/>
      </w:r>
      <w:r>
        <w:tab/>
      </w:r>
      <w:r w:rsidRPr="00EB3A07">
        <w:rPr>
          <w:rFonts w:ascii="Cambria Math" w:hAnsi="Cambria Math" w:cs="Cambria Math"/>
        </w:rPr>
        <w:t>◻</w:t>
      </w:r>
      <w:r w:rsidRPr="00EB3A07">
        <w:t xml:space="preserve">Nein   </w:t>
      </w:r>
      <w:r w:rsidRPr="00EB3A07">
        <w:rPr>
          <w:rFonts w:ascii="Cambria Math" w:hAnsi="Cambria Math" w:cs="Cambria Math"/>
        </w:rPr>
        <w:t>◻</w:t>
      </w:r>
      <w:r w:rsidRPr="00EB3A07">
        <w:t>Ja</w:t>
      </w:r>
    </w:p>
    <w:p w14:paraId="67512870" w14:textId="77777777" w:rsidR="003C1A3F" w:rsidRPr="00EB3A07" w:rsidRDefault="003C1A3F" w:rsidP="003C1A3F">
      <w:pPr>
        <w:pStyle w:val="Text"/>
        <w:spacing w:after="120"/>
      </w:pPr>
      <w:r w:rsidRPr="00EB3A07">
        <w:t>Hatten Sie kürzlich einen Unfall?</w:t>
      </w:r>
      <w:r w:rsidRPr="00EB3A07">
        <w:tab/>
      </w:r>
      <w:r w:rsidRPr="00EB3A07">
        <w:tab/>
      </w:r>
      <w:r w:rsidRPr="00EB3A07">
        <w:tab/>
      </w:r>
      <w:r w:rsidRPr="00EB3A07">
        <w:tab/>
      </w:r>
      <w:r w:rsidRPr="00EB3A07">
        <w:tab/>
        <w:t xml:space="preserve">       </w:t>
      </w:r>
      <w:r>
        <w:tab/>
      </w:r>
      <w:r w:rsidRPr="00EB3A07">
        <w:rPr>
          <w:rFonts w:ascii="Cambria Math" w:hAnsi="Cambria Math" w:cs="Cambria Math"/>
        </w:rPr>
        <w:t>◻</w:t>
      </w:r>
      <w:r w:rsidRPr="00EB3A07">
        <w:t xml:space="preserve">Nein   </w:t>
      </w:r>
      <w:r w:rsidRPr="00EB3A07">
        <w:rPr>
          <w:rFonts w:ascii="Cambria Math" w:hAnsi="Cambria Math" w:cs="Cambria Math"/>
        </w:rPr>
        <w:t>◻</w:t>
      </w:r>
      <w:r w:rsidRPr="00EB3A07">
        <w:t>Ja</w:t>
      </w:r>
    </w:p>
    <w:p w14:paraId="2F894EA5" w14:textId="77777777" w:rsidR="003C1A3F" w:rsidRPr="00EB3A07" w:rsidRDefault="003C1A3F" w:rsidP="003C1A3F">
      <w:pPr>
        <w:pStyle w:val="Text"/>
        <w:spacing w:after="120"/>
      </w:pPr>
      <w:r w:rsidRPr="00EB3A07">
        <w:t>Ausstrahlende Schmerzen/Gefühlsstörungen/Schwäche in den Armen?</w:t>
      </w:r>
      <w:r w:rsidRPr="00EB3A07">
        <w:tab/>
      </w:r>
      <w:r w:rsidRPr="00EB3A07">
        <w:rPr>
          <w:rFonts w:ascii="Cambria Math" w:hAnsi="Cambria Math" w:cs="Cambria Math"/>
        </w:rPr>
        <w:t>◻</w:t>
      </w:r>
      <w:r w:rsidRPr="00EB3A07">
        <w:t xml:space="preserve">Nein   </w:t>
      </w:r>
      <w:r w:rsidRPr="00EB3A07">
        <w:rPr>
          <w:rFonts w:ascii="Cambria Math" w:hAnsi="Cambria Math" w:cs="Cambria Math"/>
        </w:rPr>
        <w:t>◻</w:t>
      </w:r>
      <w:r w:rsidRPr="00EB3A07">
        <w:t>Ja</w:t>
      </w:r>
    </w:p>
    <w:p w14:paraId="419AD061" w14:textId="77777777" w:rsidR="003C1A3F" w:rsidRPr="00EB3A07" w:rsidRDefault="003C1A3F" w:rsidP="003C1A3F">
      <w:pPr>
        <w:pStyle w:val="Text"/>
        <w:spacing w:after="120"/>
      </w:pPr>
      <w:r w:rsidRPr="00EB3A07">
        <w:t>Ausstrahlende Schmerzen/Gefühlsstörungen/Schwäche in den Beinen?</w:t>
      </w:r>
      <w:r w:rsidRPr="00EB3A07">
        <w:tab/>
      </w:r>
      <w:r w:rsidRPr="00EB3A07">
        <w:rPr>
          <w:rFonts w:ascii="Cambria Math" w:hAnsi="Cambria Math" w:cs="Cambria Math"/>
        </w:rPr>
        <w:t>◻</w:t>
      </w:r>
      <w:r w:rsidRPr="00EB3A07">
        <w:t xml:space="preserve">Nein   </w:t>
      </w:r>
      <w:r w:rsidRPr="00EB3A07">
        <w:rPr>
          <w:rFonts w:ascii="Cambria Math" w:hAnsi="Cambria Math" w:cs="Cambria Math"/>
        </w:rPr>
        <w:t>◻</w:t>
      </w:r>
      <w:r w:rsidRPr="00EB3A07">
        <w:t>Ja</w:t>
      </w:r>
    </w:p>
    <w:p w14:paraId="6B38FB2B" w14:textId="77777777" w:rsidR="003C1A3F" w:rsidRPr="00EB3A07" w:rsidRDefault="003C1A3F" w:rsidP="003C1A3F">
      <w:pPr>
        <w:pStyle w:val="Text"/>
        <w:spacing w:after="120"/>
      </w:pPr>
      <w:r w:rsidRPr="00EB3A07">
        <w:t>Bekannte Osteoporose oder andere Knochenkrankheit?</w:t>
      </w:r>
      <w:r w:rsidRPr="00EB3A07">
        <w:tab/>
      </w:r>
      <w:r w:rsidRPr="00EB3A07">
        <w:tab/>
      </w:r>
      <w:r w:rsidRPr="00EB3A07">
        <w:tab/>
      </w:r>
      <w:r w:rsidRPr="00EB3A07">
        <w:rPr>
          <w:rFonts w:ascii="Cambria Math" w:hAnsi="Cambria Math" w:cs="Cambria Math"/>
        </w:rPr>
        <w:t>◻</w:t>
      </w:r>
      <w:r w:rsidRPr="00EB3A07">
        <w:t xml:space="preserve">Nein   </w:t>
      </w:r>
      <w:r w:rsidRPr="00EB3A07">
        <w:rPr>
          <w:rFonts w:ascii="Cambria Math" w:hAnsi="Cambria Math" w:cs="Cambria Math"/>
        </w:rPr>
        <w:t>◻</w:t>
      </w:r>
      <w:r w:rsidRPr="00EB3A07">
        <w:t>Ja</w:t>
      </w:r>
    </w:p>
    <w:p w14:paraId="040889F9" w14:textId="77777777" w:rsidR="003C1A3F" w:rsidRPr="00EB3A07" w:rsidRDefault="003C1A3F" w:rsidP="003C1A3F">
      <w:pPr>
        <w:pStyle w:val="Text"/>
        <w:spacing w:after="120"/>
      </w:pPr>
      <w:r w:rsidRPr="00EB3A07">
        <w:t>Bekannte Krampfleiden (Epilepsie)?</w:t>
      </w:r>
      <w:r w:rsidRPr="00EB3A07">
        <w:tab/>
      </w:r>
      <w:r w:rsidRPr="00EB3A07">
        <w:tab/>
      </w:r>
      <w:r w:rsidRPr="00EB3A07">
        <w:tab/>
      </w:r>
      <w:r w:rsidRPr="00EB3A07">
        <w:tab/>
      </w:r>
      <w:r w:rsidRPr="00EB3A07">
        <w:tab/>
      </w:r>
      <w:r w:rsidRPr="00EB3A07">
        <w:tab/>
      </w:r>
      <w:r w:rsidRPr="00EB3A07">
        <w:rPr>
          <w:rFonts w:ascii="Cambria Math" w:hAnsi="Cambria Math" w:cs="Cambria Math"/>
        </w:rPr>
        <w:t>◻</w:t>
      </w:r>
      <w:r w:rsidRPr="00EB3A07">
        <w:t xml:space="preserve">Nein   </w:t>
      </w:r>
      <w:r w:rsidRPr="00EB3A07">
        <w:rPr>
          <w:rFonts w:ascii="Cambria Math" w:hAnsi="Cambria Math" w:cs="Cambria Math"/>
        </w:rPr>
        <w:t>◻</w:t>
      </w:r>
      <w:r w:rsidRPr="00EB3A07">
        <w:t>Ja</w:t>
      </w:r>
    </w:p>
    <w:p w14:paraId="56A1D7EB" w14:textId="029D862F" w:rsidR="003C1A3F" w:rsidRPr="00EB3A07" w:rsidRDefault="00BC7E64" w:rsidP="003C1A3F">
      <w:pPr>
        <w:pStyle w:val="Text"/>
        <w:spacing w:after="120"/>
      </w:pPr>
      <w:r>
        <w:t xml:space="preserve">Hohe oder Niedrige </w:t>
      </w:r>
      <w:r w:rsidR="003C1A3F" w:rsidRPr="00EB3A07">
        <w:t>Blutdruck?</w:t>
      </w:r>
      <w:r w:rsidR="003C1A3F" w:rsidRPr="00EB3A07">
        <w:tab/>
      </w:r>
      <w:r w:rsidR="003C1A3F" w:rsidRPr="00EB3A07">
        <w:tab/>
      </w:r>
      <w:r w:rsidR="003C1A3F" w:rsidRPr="00EB3A07">
        <w:tab/>
      </w:r>
      <w:r w:rsidR="003C1A3F" w:rsidRPr="00EB3A07">
        <w:tab/>
      </w:r>
      <w:r w:rsidR="003C1A3F" w:rsidRPr="00EB3A07">
        <w:tab/>
      </w:r>
      <w:r w:rsidR="003C1A3F" w:rsidRPr="00EB3A07">
        <w:tab/>
      </w:r>
      <w:r w:rsidR="003C1A3F" w:rsidRPr="00EB3A07">
        <w:rPr>
          <w:rFonts w:ascii="Cambria Math" w:hAnsi="Cambria Math" w:cs="Cambria Math"/>
        </w:rPr>
        <w:t>◻</w:t>
      </w:r>
      <w:r w:rsidR="003C1A3F" w:rsidRPr="00EB3A07">
        <w:t xml:space="preserve">Nein   </w:t>
      </w:r>
      <w:r w:rsidR="003C1A3F" w:rsidRPr="00EB3A07">
        <w:rPr>
          <w:rFonts w:ascii="Cambria Math" w:hAnsi="Cambria Math" w:cs="Cambria Math"/>
        </w:rPr>
        <w:t>◻</w:t>
      </w:r>
      <w:r w:rsidR="003C1A3F" w:rsidRPr="00EB3A07">
        <w:t>Ja</w:t>
      </w:r>
    </w:p>
    <w:p w14:paraId="19E530A2" w14:textId="77777777" w:rsidR="003C1A3F" w:rsidRPr="00EB3A07" w:rsidRDefault="003C1A3F" w:rsidP="003C1A3F">
      <w:pPr>
        <w:pStyle w:val="Text"/>
        <w:spacing w:after="120"/>
      </w:pPr>
      <w:r w:rsidRPr="00EB3A07">
        <w:t>Leiden Sie unter Schlafstörungen?</w:t>
      </w:r>
      <w:r w:rsidRPr="00EB3A07">
        <w:tab/>
      </w:r>
      <w:r w:rsidRPr="00EB3A07">
        <w:tab/>
      </w:r>
      <w:r w:rsidRPr="00EB3A07">
        <w:tab/>
      </w:r>
      <w:r w:rsidRPr="00EB3A07">
        <w:tab/>
      </w:r>
      <w:r w:rsidRPr="00EB3A07">
        <w:tab/>
      </w:r>
      <w:r w:rsidRPr="00EB3A07">
        <w:tab/>
      </w:r>
      <w:r w:rsidRPr="00EB3A07">
        <w:rPr>
          <w:rFonts w:ascii="Cambria Math" w:hAnsi="Cambria Math" w:cs="Cambria Math"/>
        </w:rPr>
        <w:t>◻</w:t>
      </w:r>
      <w:r w:rsidRPr="00EB3A07">
        <w:t xml:space="preserve">Nein   </w:t>
      </w:r>
      <w:r w:rsidRPr="00EB3A07">
        <w:rPr>
          <w:rFonts w:ascii="Cambria Math" w:hAnsi="Cambria Math" w:cs="Cambria Math"/>
        </w:rPr>
        <w:t>◻</w:t>
      </w:r>
      <w:r w:rsidRPr="00EB3A07">
        <w:t>Ja</w:t>
      </w:r>
    </w:p>
    <w:p w14:paraId="08877DAA" w14:textId="77777777" w:rsidR="003C1A3F" w:rsidRPr="00EB3A07" w:rsidRDefault="003C1A3F" w:rsidP="003C1A3F">
      <w:pPr>
        <w:pStyle w:val="Text"/>
        <w:spacing w:after="120"/>
      </w:pPr>
      <w:r w:rsidRPr="00EB3A07">
        <w:t>Sind Sie häufiger krank oder anfällig für Infektionen?</w:t>
      </w:r>
      <w:r w:rsidRPr="00EB3A07">
        <w:tab/>
      </w:r>
      <w:r w:rsidRPr="00EB3A07">
        <w:tab/>
      </w:r>
      <w:r w:rsidRPr="00EB3A07">
        <w:tab/>
      </w:r>
      <w:r w:rsidRPr="00EB3A07">
        <w:rPr>
          <w:rFonts w:ascii="Cambria Math" w:hAnsi="Cambria Math" w:cs="Cambria Math"/>
        </w:rPr>
        <w:t>◻</w:t>
      </w:r>
      <w:r w:rsidRPr="00EB3A07">
        <w:t xml:space="preserve">Nein   </w:t>
      </w:r>
      <w:r w:rsidRPr="00EB3A07">
        <w:rPr>
          <w:rFonts w:ascii="Cambria Math" w:hAnsi="Cambria Math" w:cs="Cambria Math"/>
        </w:rPr>
        <w:t>◻</w:t>
      </w:r>
      <w:r w:rsidRPr="00EB3A07">
        <w:t>Ja</w:t>
      </w:r>
    </w:p>
    <w:p w14:paraId="50EC88D2" w14:textId="77777777" w:rsidR="003C1A3F" w:rsidRPr="00EB3A07" w:rsidRDefault="003C1A3F" w:rsidP="003C1A3F">
      <w:pPr>
        <w:pStyle w:val="Text"/>
        <w:spacing w:after="120"/>
      </w:pPr>
      <w:r w:rsidRPr="00EB3A07">
        <w:t>Leiden Sie unter Schwindel?</w:t>
      </w:r>
      <w:r w:rsidRPr="00EB3A07">
        <w:tab/>
      </w:r>
      <w:r w:rsidRPr="00EB3A07">
        <w:tab/>
      </w:r>
      <w:r w:rsidRPr="00EB3A07">
        <w:tab/>
      </w:r>
      <w:r w:rsidRPr="00EB3A07">
        <w:tab/>
      </w:r>
      <w:r w:rsidRPr="00EB3A07">
        <w:tab/>
      </w:r>
      <w:r w:rsidRPr="00EB3A07">
        <w:tab/>
      </w:r>
      <w:r w:rsidRPr="00EB3A07">
        <w:tab/>
      </w:r>
      <w:r w:rsidRPr="00EB3A07">
        <w:rPr>
          <w:rFonts w:ascii="Cambria Math" w:hAnsi="Cambria Math" w:cs="Cambria Math"/>
        </w:rPr>
        <w:t>◻</w:t>
      </w:r>
      <w:r w:rsidRPr="00EB3A07">
        <w:t xml:space="preserve">Nein   </w:t>
      </w:r>
      <w:r w:rsidRPr="00EB3A07">
        <w:rPr>
          <w:rFonts w:ascii="Cambria Math" w:hAnsi="Cambria Math" w:cs="Cambria Math"/>
        </w:rPr>
        <w:t>◻</w:t>
      </w:r>
      <w:r w:rsidRPr="00EB3A07">
        <w:t>Ja</w:t>
      </w:r>
    </w:p>
    <w:p w14:paraId="1D49C49F" w14:textId="77777777" w:rsidR="003C1A3F" w:rsidRPr="00EB3A07" w:rsidRDefault="003C1A3F" w:rsidP="003C1A3F">
      <w:pPr>
        <w:pStyle w:val="Text"/>
        <w:spacing w:after="120"/>
      </w:pPr>
      <w:r w:rsidRPr="00EB3A07">
        <w:t>Haben Sie Kopfschmerzen oder Migräne?</w:t>
      </w:r>
      <w:r w:rsidRPr="00EB3A07">
        <w:tab/>
      </w:r>
      <w:r w:rsidRPr="00EB3A07">
        <w:tab/>
      </w:r>
      <w:r w:rsidRPr="00EB3A07">
        <w:tab/>
      </w:r>
      <w:r w:rsidRPr="00EB3A07">
        <w:tab/>
      </w:r>
      <w:r w:rsidRPr="00EB3A07">
        <w:tab/>
      </w:r>
      <w:r w:rsidRPr="00EB3A07">
        <w:rPr>
          <w:rFonts w:ascii="Cambria Math" w:hAnsi="Cambria Math" w:cs="Cambria Math"/>
        </w:rPr>
        <w:t>◻</w:t>
      </w:r>
      <w:r w:rsidRPr="00EB3A07">
        <w:t xml:space="preserve">Nein   </w:t>
      </w:r>
      <w:r w:rsidRPr="00EB3A07">
        <w:rPr>
          <w:rFonts w:ascii="Cambria Math" w:hAnsi="Cambria Math" w:cs="Cambria Math"/>
        </w:rPr>
        <w:t>◻</w:t>
      </w:r>
      <w:r w:rsidRPr="00EB3A07">
        <w:t>Ja</w:t>
      </w:r>
    </w:p>
    <w:p w14:paraId="3208C38E" w14:textId="77777777" w:rsidR="003C1A3F" w:rsidRPr="00EB3A07" w:rsidRDefault="003C1A3F" w:rsidP="003C1A3F">
      <w:pPr>
        <w:pStyle w:val="Text"/>
        <w:spacing w:after="120"/>
      </w:pPr>
      <w:r w:rsidRPr="00EB3A07">
        <w:t>Hörstörungen oder Hörgeräusche (Tinnitus)?</w:t>
      </w:r>
      <w:r w:rsidRPr="00EB3A07">
        <w:tab/>
      </w:r>
      <w:r w:rsidRPr="00EB3A07">
        <w:tab/>
      </w:r>
      <w:r w:rsidRPr="00EB3A07">
        <w:tab/>
      </w:r>
      <w:r w:rsidRPr="00EB3A07">
        <w:tab/>
      </w:r>
      <w:r w:rsidRPr="00EB3A07">
        <w:rPr>
          <w:rFonts w:ascii="Cambria Math" w:hAnsi="Cambria Math" w:cs="Cambria Math"/>
        </w:rPr>
        <w:t>◻</w:t>
      </w:r>
      <w:r w:rsidRPr="00EB3A07">
        <w:t xml:space="preserve">Nein   </w:t>
      </w:r>
      <w:r w:rsidRPr="00EB3A07">
        <w:rPr>
          <w:rFonts w:ascii="Cambria Math" w:hAnsi="Cambria Math" w:cs="Cambria Math"/>
        </w:rPr>
        <w:t>◻</w:t>
      </w:r>
      <w:r w:rsidRPr="00EB3A07">
        <w:t>Ja</w:t>
      </w:r>
    </w:p>
    <w:p w14:paraId="3FFE524D" w14:textId="25FE7EB9" w:rsidR="003C1A3F" w:rsidRDefault="003C1A3F" w:rsidP="002A72FA">
      <w:pPr>
        <w:pStyle w:val="Text"/>
        <w:spacing w:after="120"/>
      </w:pPr>
      <w:r w:rsidRPr="00EB3A07">
        <w:t xml:space="preserve">Haben Sie </w:t>
      </w:r>
      <w:proofErr w:type="spellStart"/>
      <w:r>
        <w:t>Verdauungs</w:t>
      </w:r>
      <w:proofErr w:type="spellEnd"/>
      <w:r>
        <w:t xml:space="preserve"> oder </w:t>
      </w:r>
      <w:r w:rsidRPr="00EB3A07">
        <w:t>Magen-Darm Probleme?</w:t>
      </w:r>
      <w:r w:rsidRPr="00EB3A07">
        <w:tab/>
      </w:r>
      <w:r w:rsidRPr="00EB3A07">
        <w:tab/>
      </w:r>
      <w:r w:rsidRPr="00EB3A07">
        <w:tab/>
      </w:r>
      <w:r w:rsidRPr="00EB3A07">
        <w:rPr>
          <w:rFonts w:ascii="Cambria Math" w:hAnsi="Cambria Math" w:cs="Cambria Math"/>
        </w:rPr>
        <w:t>◻</w:t>
      </w:r>
      <w:r w:rsidRPr="00EB3A07">
        <w:t xml:space="preserve">Nein   </w:t>
      </w:r>
      <w:r w:rsidRPr="00EB3A07">
        <w:rPr>
          <w:rFonts w:ascii="Cambria Math" w:hAnsi="Cambria Math" w:cs="Cambria Math"/>
        </w:rPr>
        <w:t>◻</w:t>
      </w:r>
      <w:r w:rsidRPr="00EB3A07">
        <w:t>Ja</w:t>
      </w:r>
    </w:p>
    <w:p w14:paraId="65CEAE46" w14:textId="77777777" w:rsidR="003C1A3F" w:rsidRDefault="003C1A3F" w:rsidP="003C1A3F">
      <w:pPr>
        <w:pStyle w:val="Text"/>
      </w:pPr>
    </w:p>
    <w:p w14:paraId="457CB098" w14:textId="77777777" w:rsidR="003C1A3F" w:rsidRDefault="003C1A3F" w:rsidP="003C1A3F">
      <w:pPr>
        <w:pStyle w:val="Text"/>
      </w:pPr>
    </w:p>
    <w:p w14:paraId="762ADA32" w14:textId="77777777" w:rsidR="003C1A3F" w:rsidRDefault="003C1A3F" w:rsidP="003C1A3F">
      <w:pPr>
        <w:pStyle w:val="Text"/>
        <w:ind w:left="720"/>
        <w:jc w:val="center"/>
        <w:rPr>
          <w:b/>
          <w:bCs/>
          <w:sz w:val="20"/>
          <w:szCs w:val="20"/>
        </w:rPr>
      </w:pPr>
    </w:p>
    <w:p w14:paraId="487E173F" w14:textId="5DFAB627" w:rsidR="003C1A3F" w:rsidRPr="005547A0" w:rsidRDefault="003C1A3F" w:rsidP="005547A0">
      <w:pPr>
        <w:pStyle w:val="Text"/>
        <w:ind w:left="2880" w:firstLine="720"/>
        <w:rPr>
          <w:b/>
          <w:bCs/>
          <w:sz w:val="24"/>
          <w:szCs w:val="24"/>
          <w:u w:val="single"/>
        </w:rPr>
      </w:pPr>
      <w:r w:rsidRPr="005547A0">
        <w:rPr>
          <w:b/>
          <w:bCs/>
          <w:sz w:val="24"/>
          <w:szCs w:val="24"/>
          <w:u w:val="single"/>
        </w:rPr>
        <w:t>ERLAUBNIS</w:t>
      </w:r>
    </w:p>
    <w:p w14:paraId="284EBA55" w14:textId="77777777" w:rsidR="003C1A3F" w:rsidRDefault="003C1A3F" w:rsidP="003C1A3F">
      <w:pPr>
        <w:pStyle w:val="Text"/>
        <w:rPr>
          <w:sz w:val="20"/>
          <w:szCs w:val="20"/>
        </w:rPr>
      </w:pPr>
    </w:p>
    <w:p w14:paraId="6F4F1EAD" w14:textId="77777777" w:rsidR="003C1A3F" w:rsidRDefault="003C1A3F" w:rsidP="003C1A3F">
      <w:pPr>
        <w:pStyle w:val="Text"/>
        <w:rPr>
          <w:sz w:val="20"/>
          <w:szCs w:val="20"/>
        </w:rPr>
      </w:pPr>
    </w:p>
    <w:p w14:paraId="4958BDD8" w14:textId="440CF4C2" w:rsidR="003C1A3F" w:rsidRDefault="003C1A3F" w:rsidP="003C1A3F">
      <w:pPr>
        <w:pStyle w:val="Text"/>
        <w:rPr>
          <w:sz w:val="20"/>
          <w:szCs w:val="20"/>
        </w:rPr>
      </w:pPr>
      <w:r w:rsidRPr="0012603E">
        <w:rPr>
          <w:sz w:val="20"/>
          <w:szCs w:val="20"/>
        </w:rPr>
        <w:t>Dürfen wi</w:t>
      </w:r>
      <w:r w:rsidR="0017609C">
        <w:rPr>
          <w:sz w:val="20"/>
          <w:szCs w:val="20"/>
        </w:rPr>
        <w:t>r</w:t>
      </w:r>
      <w:r w:rsidRPr="0012603E">
        <w:rPr>
          <w:sz w:val="20"/>
          <w:szCs w:val="20"/>
        </w:rPr>
        <w:t xml:space="preserve"> eine Videoaufnahme von Behandlung machen? Dieses </w:t>
      </w:r>
      <w:r w:rsidR="00B22DC8">
        <w:rPr>
          <w:sz w:val="20"/>
          <w:szCs w:val="20"/>
        </w:rPr>
        <w:t>d</w:t>
      </w:r>
      <w:r w:rsidRPr="0012603E">
        <w:rPr>
          <w:sz w:val="20"/>
          <w:szCs w:val="20"/>
        </w:rPr>
        <w:t xml:space="preserve">ient nur für interne Zwecke, für </w:t>
      </w:r>
      <w:r w:rsidR="005547A0" w:rsidRPr="0012603E">
        <w:rPr>
          <w:sz w:val="20"/>
          <w:szCs w:val="20"/>
        </w:rPr>
        <w:t>Videoanalyse,</w:t>
      </w:r>
      <w:r w:rsidRPr="0012603E">
        <w:rPr>
          <w:sz w:val="20"/>
          <w:szCs w:val="20"/>
        </w:rPr>
        <w:t xml:space="preserve"> um unsere Techniken weiter zu verbessern und perfektionieren. Dieses Video wird nicht</w:t>
      </w:r>
      <w:r>
        <w:rPr>
          <w:sz w:val="20"/>
          <w:szCs w:val="20"/>
        </w:rPr>
        <w:t xml:space="preserve"> veröffentlicht und </w:t>
      </w:r>
      <w:r w:rsidRPr="0012603E">
        <w:rPr>
          <w:sz w:val="20"/>
          <w:szCs w:val="20"/>
        </w:rPr>
        <w:t xml:space="preserve">an dritten Personen </w:t>
      </w:r>
      <w:r w:rsidR="005547A0">
        <w:rPr>
          <w:sz w:val="20"/>
          <w:szCs w:val="20"/>
        </w:rPr>
        <w:t>weitergegeben</w:t>
      </w:r>
      <w:r w:rsidRPr="0012603E">
        <w:rPr>
          <w:sz w:val="20"/>
          <w:szCs w:val="20"/>
        </w:rPr>
        <w:t xml:space="preserve">. </w:t>
      </w:r>
    </w:p>
    <w:p w14:paraId="6C77EFFE" w14:textId="77777777" w:rsidR="003C1A3F" w:rsidRDefault="003C1A3F" w:rsidP="003C1A3F">
      <w:pPr>
        <w:pStyle w:val="Text"/>
        <w:rPr>
          <w:sz w:val="20"/>
          <w:szCs w:val="20"/>
        </w:rPr>
      </w:pPr>
    </w:p>
    <w:p w14:paraId="503ECC06" w14:textId="2087D4AE" w:rsidR="003C1A3F" w:rsidRPr="009D2258" w:rsidRDefault="003C1A3F" w:rsidP="005547A0">
      <w:pPr>
        <w:pStyle w:val="Text"/>
        <w:ind w:left="2172" w:firstLine="708"/>
        <w:rPr>
          <w:b/>
          <w:bCs/>
          <w:sz w:val="20"/>
          <w:szCs w:val="20"/>
        </w:rPr>
      </w:pPr>
      <w:r w:rsidRPr="009D2258">
        <w:rPr>
          <w:rFonts w:ascii="Cambria Math" w:hAnsi="Cambria Math" w:cs="Cambria Math"/>
          <w:b/>
          <w:bCs/>
          <w:sz w:val="20"/>
          <w:szCs w:val="20"/>
        </w:rPr>
        <w:t>◻</w:t>
      </w:r>
      <w:r w:rsidR="005547A0" w:rsidRPr="009D2258">
        <w:rPr>
          <w:b/>
          <w:bCs/>
          <w:sz w:val="20"/>
          <w:szCs w:val="20"/>
        </w:rPr>
        <w:t xml:space="preserve">JA </w:t>
      </w:r>
      <w:r w:rsidR="005547A0" w:rsidRPr="009D2258">
        <w:rPr>
          <w:b/>
          <w:bCs/>
          <w:sz w:val="20"/>
          <w:szCs w:val="20"/>
        </w:rPr>
        <w:tab/>
      </w:r>
      <w:r w:rsidRPr="009D2258">
        <w:rPr>
          <w:b/>
          <w:bCs/>
          <w:sz w:val="20"/>
          <w:szCs w:val="20"/>
        </w:rPr>
        <w:tab/>
      </w:r>
      <w:r w:rsidRPr="009D2258">
        <w:rPr>
          <w:b/>
          <w:bCs/>
          <w:sz w:val="20"/>
          <w:szCs w:val="20"/>
        </w:rPr>
        <w:tab/>
      </w:r>
      <w:r w:rsidRPr="009D2258">
        <w:rPr>
          <w:rFonts w:ascii="Cambria Math" w:hAnsi="Cambria Math" w:cs="Cambria Math"/>
          <w:b/>
          <w:bCs/>
          <w:sz w:val="20"/>
          <w:szCs w:val="20"/>
        </w:rPr>
        <w:t>◻</w:t>
      </w:r>
      <w:r w:rsidRPr="009D2258">
        <w:rPr>
          <w:b/>
          <w:bCs/>
          <w:sz w:val="20"/>
          <w:szCs w:val="20"/>
        </w:rPr>
        <w:t>NEIN</w:t>
      </w:r>
    </w:p>
    <w:p w14:paraId="1425D9A0" w14:textId="77777777" w:rsidR="003C1A3F" w:rsidRDefault="003C1A3F" w:rsidP="003C1A3F">
      <w:pPr>
        <w:pStyle w:val="Text"/>
        <w:rPr>
          <w:sz w:val="20"/>
          <w:szCs w:val="20"/>
        </w:rPr>
      </w:pPr>
    </w:p>
    <w:p w14:paraId="0B1A81A1" w14:textId="092FF7F5" w:rsidR="003C1A3F" w:rsidRDefault="003C1A3F" w:rsidP="003C1A3F">
      <w:pPr>
        <w:pStyle w:val="Text"/>
        <w:rPr>
          <w:sz w:val="20"/>
          <w:szCs w:val="20"/>
        </w:rPr>
      </w:pPr>
      <w:r w:rsidRPr="0012603E">
        <w:rPr>
          <w:sz w:val="20"/>
          <w:szCs w:val="20"/>
        </w:rPr>
        <w:t xml:space="preserve">Dürfen wir </w:t>
      </w:r>
      <w:r w:rsidR="005547A0" w:rsidRPr="0012603E">
        <w:rPr>
          <w:sz w:val="20"/>
          <w:szCs w:val="20"/>
        </w:rPr>
        <w:t>Videoaufnahme</w:t>
      </w:r>
      <w:r w:rsidRPr="0012603E">
        <w:rPr>
          <w:sz w:val="20"/>
          <w:szCs w:val="20"/>
        </w:rPr>
        <w:t xml:space="preserve"> von Behandlung auf Soziale </w:t>
      </w:r>
      <w:r w:rsidR="005547A0" w:rsidRPr="0012603E">
        <w:rPr>
          <w:sz w:val="20"/>
          <w:szCs w:val="20"/>
        </w:rPr>
        <w:t>Netzwerke (Instagram</w:t>
      </w:r>
      <w:r w:rsidRPr="0012603E">
        <w:rPr>
          <w:sz w:val="20"/>
          <w:szCs w:val="20"/>
        </w:rPr>
        <w:t xml:space="preserve">, Facebook, </w:t>
      </w:r>
      <w:proofErr w:type="spellStart"/>
      <w:r>
        <w:rPr>
          <w:sz w:val="20"/>
          <w:szCs w:val="20"/>
        </w:rPr>
        <w:t>TikTok</w:t>
      </w:r>
      <w:proofErr w:type="spellEnd"/>
      <w:r>
        <w:rPr>
          <w:sz w:val="20"/>
          <w:szCs w:val="20"/>
        </w:rPr>
        <w:t xml:space="preserve">, </w:t>
      </w:r>
      <w:r w:rsidRPr="0012603E">
        <w:rPr>
          <w:sz w:val="20"/>
          <w:szCs w:val="20"/>
        </w:rPr>
        <w:t>Homepage) veröffentlichen? Diese dient für Werbung Zwecke.</w:t>
      </w:r>
    </w:p>
    <w:p w14:paraId="12EBC14D" w14:textId="77777777" w:rsidR="003C1A3F" w:rsidRPr="0012603E" w:rsidRDefault="003C1A3F" w:rsidP="003C1A3F">
      <w:pPr>
        <w:pStyle w:val="Text"/>
        <w:rPr>
          <w:sz w:val="20"/>
          <w:szCs w:val="20"/>
        </w:rPr>
      </w:pPr>
    </w:p>
    <w:p w14:paraId="79636935" w14:textId="4347DE63" w:rsidR="003C1A3F" w:rsidRPr="009D2258" w:rsidRDefault="003C1A3F" w:rsidP="003C1A3F">
      <w:pPr>
        <w:pStyle w:val="Text"/>
        <w:rPr>
          <w:b/>
          <w:bCs/>
          <w:sz w:val="20"/>
          <w:szCs w:val="20"/>
        </w:rPr>
      </w:pPr>
      <w:r w:rsidRPr="0012603E">
        <w:rPr>
          <w:sz w:val="20"/>
          <w:szCs w:val="20"/>
        </w:rPr>
        <w:tab/>
      </w:r>
      <w:r w:rsidR="009D2258">
        <w:rPr>
          <w:sz w:val="20"/>
          <w:szCs w:val="20"/>
        </w:rPr>
        <w:t xml:space="preserve">   </w:t>
      </w:r>
      <w:r w:rsidRPr="009D2258">
        <w:rPr>
          <w:rFonts w:ascii="Cambria Math" w:hAnsi="Cambria Math" w:cs="Cambria Math"/>
          <w:b/>
          <w:bCs/>
          <w:sz w:val="20"/>
          <w:szCs w:val="20"/>
        </w:rPr>
        <w:t>◻</w:t>
      </w:r>
      <w:r w:rsidRPr="009D2258">
        <w:rPr>
          <w:b/>
          <w:bCs/>
          <w:sz w:val="20"/>
          <w:szCs w:val="20"/>
        </w:rPr>
        <w:t>JA</w:t>
      </w:r>
      <w:r w:rsidR="009D2258" w:rsidRPr="009D2258">
        <w:rPr>
          <w:b/>
          <w:bCs/>
          <w:sz w:val="20"/>
          <w:szCs w:val="20"/>
        </w:rPr>
        <w:t>, mit Gesicht</w:t>
      </w:r>
      <w:r w:rsidR="009D2258" w:rsidRPr="009D2258">
        <w:rPr>
          <w:b/>
          <w:bCs/>
          <w:sz w:val="20"/>
          <w:szCs w:val="20"/>
        </w:rPr>
        <w:tab/>
        <w:t xml:space="preserve">       </w:t>
      </w:r>
      <w:r w:rsidR="009D2258" w:rsidRPr="009D2258">
        <w:rPr>
          <w:rFonts w:ascii="Cambria Math" w:hAnsi="Cambria Math" w:cs="Cambria Math"/>
          <w:b/>
          <w:bCs/>
          <w:sz w:val="20"/>
          <w:szCs w:val="20"/>
        </w:rPr>
        <w:t>◻</w:t>
      </w:r>
      <w:r w:rsidR="009D2258" w:rsidRPr="009D2258">
        <w:rPr>
          <w:b/>
          <w:bCs/>
          <w:sz w:val="20"/>
          <w:szCs w:val="20"/>
        </w:rPr>
        <w:t>JA, ohne Gesicht</w:t>
      </w:r>
      <w:r w:rsidRPr="009D2258">
        <w:rPr>
          <w:b/>
          <w:bCs/>
          <w:sz w:val="20"/>
          <w:szCs w:val="20"/>
        </w:rPr>
        <w:tab/>
      </w:r>
      <w:r w:rsidR="009D2258" w:rsidRPr="009D2258">
        <w:rPr>
          <w:b/>
          <w:bCs/>
          <w:sz w:val="20"/>
          <w:szCs w:val="20"/>
        </w:rPr>
        <w:tab/>
        <w:t xml:space="preserve"> </w:t>
      </w:r>
      <w:r w:rsidR="009D2258" w:rsidRPr="009D2258">
        <w:rPr>
          <w:rFonts w:ascii="Cambria Math" w:hAnsi="Cambria Math" w:cs="Cambria Math"/>
          <w:b/>
          <w:bCs/>
          <w:sz w:val="20"/>
          <w:szCs w:val="20"/>
        </w:rPr>
        <w:t>◻</w:t>
      </w:r>
      <w:r w:rsidRPr="009D2258">
        <w:rPr>
          <w:b/>
          <w:bCs/>
          <w:sz w:val="20"/>
          <w:szCs w:val="20"/>
        </w:rPr>
        <w:t>NEIN</w:t>
      </w:r>
    </w:p>
    <w:p w14:paraId="75C805F8" w14:textId="77777777" w:rsidR="003C1A3F" w:rsidRPr="0012603E" w:rsidRDefault="003C1A3F" w:rsidP="003C1A3F">
      <w:pPr>
        <w:pStyle w:val="Text"/>
        <w:rPr>
          <w:sz w:val="20"/>
          <w:szCs w:val="20"/>
        </w:rPr>
      </w:pPr>
    </w:p>
    <w:p w14:paraId="1599F4B5" w14:textId="4E2B21EB" w:rsidR="003C1A3F" w:rsidRPr="0012603E" w:rsidRDefault="003C1A3F" w:rsidP="003C1A3F">
      <w:pPr>
        <w:pStyle w:val="Text"/>
        <w:rPr>
          <w:sz w:val="20"/>
          <w:szCs w:val="20"/>
        </w:rPr>
      </w:pPr>
      <w:r w:rsidRPr="0012603E">
        <w:rPr>
          <w:sz w:val="20"/>
          <w:szCs w:val="20"/>
        </w:rPr>
        <w:t xml:space="preserve">Dürfen wir Chiropraktik Techniken, </w:t>
      </w:r>
      <w:r w:rsidR="005547A0" w:rsidRPr="0012603E">
        <w:rPr>
          <w:sz w:val="20"/>
          <w:szCs w:val="20"/>
        </w:rPr>
        <w:t>osteopathische</w:t>
      </w:r>
      <w:r w:rsidRPr="0012603E">
        <w:rPr>
          <w:sz w:val="20"/>
          <w:szCs w:val="20"/>
        </w:rPr>
        <w:t xml:space="preserve"> Techniken, Mobilisationstechniken, manuelle Techniken, </w:t>
      </w:r>
      <w:r w:rsidR="005547A0" w:rsidRPr="0012603E">
        <w:rPr>
          <w:sz w:val="20"/>
          <w:szCs w:val="20"/>
        </w:rPr>
        <w:t>Faszien Techniken</w:t>
      </w:r>
      <w:r w:rsidRPr="0012603E">
        <w:rPr>
          <w:sz w:val="20"/>
          <w:szCs w:val="20"/>
        </w:rPr>
        <w:t xml:space="preserve">, Weichteiltechniken und Massagetechniken benutzen? </w:t>
      </w:r>
    </w:p>
    <w:p w14:paraId="4E4D6FBC" w14:textId="77777777" w:rsidR="003C1A3F" w:rsidRPr="0012603E" w:rsidRDefault="003C1A3F" w:rsidP="003C1A3F">
      <w:pPr>
        <w:pStyle w:val="Text"/>
        <w:rPr>
          <w:sz w:val="20"/>
          <w:szCs w:val="20"/>
        </w:rPr>
      </w:pPr>
    </w:p>
    <w:p w14:paraId="0BC4710B" w14:textId="5A26831E" w:rsidR="003C1A3F" w:rsidRPr="009D2258" w:rsidRDefault="003C1A3F" w:rsidP="003C1A3F">
      <w:pPr>
        <w:pStyle w:val="Text"/>
        <w:rPr>
          <w:b/>
          <w:bCs/>
          <w:sz w:val="20"/>
          <w:szCs w:val="20"/>
        </w:rPr>
      </w:pPr>
      <w:r w:rsidRPr="0012603E">
        <w:rPr>
          <w:sz w:val="20"/>
          <w:szCs w:val="20"/>
        </w:rPr>
        <w:tab/>
      </w:r>
      <w:r w:rsidRPr="0012603E">
        <w:rPr>
          <w:sz w:val="20"/>
          <w:szCs w:val="20"/>
        </w:rPr>
        <w:tab/>
      </w:r>
      <w:r w:rsidRPr="0012603E">
        <w:rPr>
          <w:sz w:val="20"/>
          <w:szCs w:val="20"/>
        </w:rPr>
        <w:tab/>
      </w:r>
      <w:r w:rsidRPr="0012603E">
        <w:rPr>
          <w:sz w:val="20"/>
          <w:szCs w:val="20"/>
        </w:rPr>
        <w:tab/>
      </w:r>
      <w:bookmarkStart w:id="1" w:name="_Hlk180664224"/>
      <w:r w:rsidRPr="009D2258">
        <w:rPr>
          <w:rFonts w:ascii="Cambria Math" w:hAnsi="Cambria Math" w:cs="Cambria Math"/>
          <w:b/>
          <w:bCs/>
          <w:sz w:val="20"/>
          <w:szCs w:val="20"/>
        </w:rPr>
        <w:t>◻</w:t>
      </w:r>
      <w:bookmarkEnd w:id="1"/>
      <w:r w:rsidRPr="009D2258">
        <w:rPr>
          <w:b/>
          <w:bCs/>
          <w:sz w:val="20"/>
          <w:szCs w:val="20"/>
        </w:rPr>
        <w:t>JA</w:t>
      </w:r>
      <w:r w:rsidRPr="009D2258">
        <w:rPr>
          <w:b/>
          <w:bCs/>
          <w:sz w:val="20"/>
          <w:szCs w:val="20"/>
        </w:rPr>
        <w:tab/>
      </w:r>
      <w:r w:rsidRPr="009D2258">
        <w:rPr>
          <w:b/>
          <w:bCs/>
          <w:sz w:val="20"/>
          <w:szCs w:val="20"/>
        </w:rPr>
        <w:tab/>
      </w:r>
      <w:r w:rsidRPr="009D2258">
        <w:rPr>
          <w:b/>
          <w:bCs/>
          <w:sz w:val="20"/>
          <w:szCs w:val="20"/>
        </w:rPr>
        <w:tab/>
      </w:r>
      <w:r w:rsidRPr="009D2258">
        <w:rPr>
          <w:rFonts w:ascii="Cambria Math" w:hAnsi="Cambria Math" w:cs="Cambria Math"/>
          <w:b/>
          <w:bCs/>
          <w:sz w:val="20"/>
          <w:szCs w:val="20"/>
        </w:rPr>
        <w:t>◻</w:t>
      </w:r>
      <w:r w:rsidRPr="009D2258">
        <w:rPr>
          <w:b/>
          <w:bCs/>
          <w:sz w:val="20"/>
          <w:szCs w:val="20"/>
        </w:rPr>
        <w:t>NEIN</w:t>
      </w:r>
    </w:p>
    <w:p w14:paraId="7E5AD981" w14:textId="77777777" w:rsidR="005547A0" w:rsidRDefault="005547A0" w:rsidP="003C1A3F">
      <w:pPr>
        <w:pStyle w:val="Text"/>
        <w:rPr>
          <w:sz w:val="20"/>
          <w:szCs w:val="20"/>
        </w:rPr>
      </w:pPr>
    </w:p>
    <w:p w14:paraId="73068820" w14:textId="6D1446E9" w:rsidR="005547A0" w:rsidRDefault="005547A0" w:rsidP="003C1A3F">
      <w:pPr>
        <w:pStyle w:val="Text"/>
        <w:rPr>
          <w:sz w:val="20"/>
          <w:szCs w:val="20"/>
        </w:rPr>
      </w:pPr>
      <w:r>
        <w:rPr>
          <w:sz w:val="20"/>
          <w:szCs w:val="20"/>
        </w:rPr>
        <w:t>Dürfen unsere Studenten bei den Behandlungen hospitieren und zuschauen?</w:t>
      </w:r>
    </w:p>
    <w:p w14:paraId="6A46BD79" w14:textId="77777777" w:rsidR="005547A0" w:rsidRDefault="005547A0" w:rsidP="003C1A3F">
      <w:pPr>
        <w:pStyle w:val="Text"/>
        <w:rPr>
          <w:sz w:val="20"/>
          <w:szCs w:val="20"/>
        </w:rPr>
      </w:pPr>
    </w:p>
    <w:p w14:paraId="2B6BB4E0" w14:textId="7EEF2F98" w:rsidR="005547A0" w:rsidRPr="009D2258" w:rsidRDefault="005547A0" w:rsidP="003C1A3F">
      <w:pPr>
        <w:pStyle w:val="Text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D2258">
        <w:rPr>
          <w:rFonts w:ascii="Cambria Math" w:hAnsi="Cambria Math" w:cs="Cambria Math"/>
          <w:b/>
          <w:bCs/>
          <w:sz w:val="20"/>
          <w:szCs w:val="20"/>
        </w:rPr>
        <w:t>◻</w:t>
      </w:r>
      <w:r w:rsidRPr="009D2258">
        <w:rPr>
          <w:b/>
          <w:bCs/>
          <w:sz w:val="20"/>
          <w:szCs w:val="20"/>
        </w:rPr>
        <w:t>JA</w:t>
      </w:r>
      <w:r w:rsidRPr="009D2258">
        <w:rPr>
          <w:b/>
          <w:bCs/>
          <w:sz w:val="20"/>
          <w:szCs w:val="20"/>
        </w:rPr>
        <w:tab/>
      </w:r>
      <w:r w:rsidRPr="009D2258">
        <w:rPr>
          <w:b/>
          <w:bCs/>
          <w:sz w:val="20"/>
          <w:szCs w:val="20"/>
        </w:rPr>
        <w:tab/>
      </w:r>
      <w:r w:rsidRPr="009D2258">
        <w:rPr>
          <w:b/>
          <w:bCs/>
          <w:sz w:val="20"/>
          <w:szCs w:val="20"/>
        </w:rPr>
        <w:tab/>
      </w:r>
      <w:r w:rsidRPr="009D2258">
        <w:rPr>
          <w:rFonts w:ascii="Cambria Math" w:hAnsi="Cambria Math" w:cs="Cambria Math"/>
          <w:b/>
          <w:bCs/>
          <w:sz w:val="20"/>
          <w:szCs w:val="20"/>
        </w:rPr>
        <w:t>◻</w:t>
      </w:r>
      <w:r w:rsidRPr="009D2258">
        <w:rPr>
          <w:b/>
          <w:bCs/>
          <w:sz w:val="20"/>
          <w:szCs w:val="20"/>
        </w:rPr>
        <w:t>NEIN</w:t>
      </w:r>
    </w:p>
    <w:p w14:paraId="3C9A04D1" w14:textId="728A1742" w:rsidR="00D87D48" w:rsidRPr="00F64C86" w:rsidRDefault="00D87D48" w:rsidP="00EB0258">
      <w:pPr>
        <w:pStyle w:val="berschrift1"/>
        <w:ind w:firstLine="720"/>
        <w:rPr>
          <w:lang w:val="de-DE"/>
        </w:rPr>
      </w:pPr>
      <w:r w:rsidRPr="00F64C86">
        <w:rPr>
          <w:lang w:val="de-DE"/>
        </w:rPr>
        <w:lastRenderedPageBreak/>
        <w:t>Datenschutzerklärung</w:t>
      </w:r>
    </w:p>
    <w:p w14:paraId="7BB7A801" w14:textId="77777777" w:rsidR="00D87D48" w:rsidRPr="00D87D48" w:rsidRDefault="00D87D48" w:rsidP="00D87D48">
      <w:pPr>
        <w:pStyle w:val="Listenabsatz"/>
        <w:numPr>
          <w:ilvl w:val="0"/>
          <w:numId w:val="13"/>
        </w:numPr>
        <w:rPr>
          <w:lang w:val="de-DE"/>
        </w:rPr>
      </w:pPr>
      <w:r w:rsidRPr="00D87D48">
        <w:rPr>
          <w:lang w:val="de-DE"/>
        </w:rPr>
        <w:t xml:space="preserve">Ich erkläre mich einverstanden, dass meine persönlichen Daten im Rahmen der </w:t>
      </w:r>
      <w:proofErr w:type="spellStart"/>
      <w:r w:rsidRPr="00D87D48">
        <w:rPr>
          <w:lang w:val="de-DE"/>
        </w:rPr>
        <w:t>chiropraktischen</w:t>
      </w:r>
      <w:proofErr w:type="spellEnd"/>
      <w:r w:rsidRPr="00D87D48">
        <w:rPr>
          <w:lang w:val="de-DE"/>
        </w:rPr>
        <w:t xml:space="preserve"> Behandlung gespeichert und verarbeitet werden.</w:t>
      </w:r>
    </w:p>
    <w:p w14:paraId="4FB525A6" w14:textId="77777777" w:rsidR="00D87D48" w:rsidRPr="00010AE7" w:rsidRDefault="00D87D48" w:rsidP="00D87D48">
      <w:pPr>
        <w:pStyle w:val="berschrift1"/>
        <w:numPr>
          <w:ilvl w:val="0"/>
          <w:numId w:val="13"/>
        </w:numPr>
        <w:rPr>
          <w:lang w:val="de-DE"/>
        </w:rPr>
      </w:pPr>
      <w:r w:rsidRPr="00010AE7">
        <w:rPr>
          <w:lang w:val="de-DE"/>
        </w:rPr>
        <w:t xml:space="preserve">Einverständniserklärung zur </w:t>
      </w:r>
      <w:proofErr w:type="spellStart"/>
      <w:r w:rsidRPr="00010AE7">
        <w:rPr>
          <w:lang w:val="de-DE"/>
        </w:rPr>
        <w:t>chiropraktischen</w:t>
      </w:r>
      <w:proofErr w:type="spellEnd"/>
      <w:r w:rsidRPr="00010AE7">
        <w:rPr>
          <w:lang w:val="de-DE"/>
        </w:rPr>
        <w:t xml:space="preserve"> Behandlung</w:t>
      </w:r>
    </w:p>
    <w:p w14:paraId="737231BC" w14:textId="77777777" w:rsidR="00D87D48" w:rsidRPr="00D87D48" w:rsidRDefault="00D87D48" w:rsidP="00D87D48">
      <w:pPr>
        <w:pStyle w:val="Listenabsatz"/>
        <w:numPr>
          <w:ilvl w:val="0"/>
          <w:numId w:val="13"/>
        </w:numPr>
        <w:rPr>
          <w:lang w:val="de-DE"/>
        </w:rPr>
      </w:pPr>
      <w:r w:rsidRPr="00D87D48">
        <w:rPr>
          <w:lang w:val="de-DE"/>
        </w:rPr>
        <w:t xml:space="preserve">Ich erkläre mich einverstanden, dass ich </w:t>
      </w:r>
      <w:proofErr w:type="spellStart"/>
      <w:r w:rsidRPr="00D87D48">
        <w:rPr>
          <w:lang w:val="de-DE"/>
        </w:rPr>
        <w:t>chiropraktisch</w:t>
      </w:r>
      <w:proofErr w:type="spellEnd"/>
      <w:r w:rsidRPr="00D87D48">
        <w:rPr>
          <w:lang w:val="de-DE"/>
        </w:rPr>
        <w:t xml:space="preserve"> behandelt werde. Mir sind die Risiken und möglichen Nebenwirkungen bekannt und ich habe alle meine Fragen zur Behandlung mit meinem Chiropraktiker besprochen.</w:t>
      </w:r>
    </w:p>
    <w:p w14:paraId="7EEAF0BB" w14:textId="77777777" w:rsidR="00D87D48" w:rsidRPr="00010AE7" w:rsidRDefault="00D87D48" w:rsidP="00D87D48">
      <w:pPr>
        <w:pStyle w:val="berschrift1"/>
        <w:numPr>
          <w:ilvl w:val="0"/>
          <w:numId w:val="13"/>
        </w:numPr>
        <w:rPr>
          <w:lang w:val="de-DE"/>
        </w:rPr>
      </w:pPr>
      <w:r w:rsidRPr="00010AE7">
        <w:rPr>
          <w:lang w:val="de-DE"/>
        </w:rPr>
        <w:t xml:space="preserve">Allgemeine Aufklärung zur </w:t>
      </w:r>
      <w:proofErr w:type="spellStart"/>
      <w:r w:rsidRPr="00010AE7">
        <w:rPr>
          <w:lang w:val="de-DE"/>
        </w:rPr>
        <w:t>chiropraktischen</w:t>
      </w:r>
      <w:proofErr w:type="spellEnd"/>
      <w:r w:rsidRPr="00010AE7">
        <w:rPr>
          <w:lang w:val="de-DE"/>
        </w:rPr>
        <w:t xml:space="preserve"> Behandlung</w:t>
      </w:r>
    </w:p>
    <w:p w14:paraId="16222475" w14:textId="639710EF" w:rsidR="00D87D48" w:rsidRPr="00D87D48" w:rsidRDefault="00D87D48" w:rsidP="00D87D48">
      <w:pPr>
        <w:pStyle w:val="Listenabsatz"/>
        <w:numPr>
          <w:ilvl w:val="0"/>
          <w:numId w:val="13"/>
        </w:numPr>
        <w:rPr>
          <w:lang w:val="de-DE"/>
        </w:rPr>
      </w:pPr>
      <w:r w:rsidRPr="00D87D48">
        <w:rPr>
          <w:lang w:val="de-DE"/>
        </w:rPr>
        <w:t xml:space="preserve">Chiropraktik ist eine manuelle Therapieform, die zur Linderung von Schmerzen und Verbesserung der Mobilität eingesetzt wird. Es kann zu vorübergehenden </w:t>
      </w:r>
      <w:r w:rsidR="00EB0258">
        <w:rPr>
          <w:lang w:val="de-DE"/>
        </w:rPr>
        <w:t>Reaktionen</w:t>
      </w:r>
      <w:r w:rsidRPr="00D87D48">
        <w:rPr>
          <w:lang w:val="de-DE"/>
        </w:rPr>
        <w:t xml:space="preserve"> wie Muskelkater</w:t>
      </w:r>
      <w:r w:rsidR="00EB6D8A">
        <w:rPr>
          <w:lang w:val="de-DE"/>
        </w:rPr>
        <w:t>, Kopfschmerzen</w:t>
      </w:r>
      <w:r w:rsidR="00EB0258">
        <w:rPr>
          <w:lang w:val="de-DE"/>
        </w:rPr>
        <w:t>, Erstverschlimmerung</w:t>
      </w:r>
      <w:r w:rsidRPr="00D87D48">
        <w:rPr>
          <w:lang w:val="de-DE"/>
        </w:rPr>
        <w:t xml:space="preserve"> kommen.</w:t>
      </w:r>
    </w:p>
    <w:p w14:paraId="36DD4CFC" w14:textId="77777777" w:rsidR="00D87D48" w:rsidRPr="00010AE7" w:rsidRDefault="00D87D48" w:rsidP="00D87D48">
      <w:pPr>
        <w:pStyle w:val="berschrift1"/>
        <w:numPr>
          <w:ilvl w:val="0"/>
          <w:numId w:val="13"/>
        </w:numPr>
        <w:rPr>
          <w:lang w:val="de-DE"/>
        </w:rPr>
      </w:pPr>
      <w:r w:rsidRPr="00010AE7">
        <w:rPr>
          <w:lang w:val="de-DE"/>
        </w:rPr>
        <w:t>Behandlungsablauf</w:t>
      </w:r>
    </w:p>
    <w:p w14:paraId="62DF2707" w14:textId="5CF01EC2" w:rsidR="00D87D48" w:rsidRPr="00D87D48" w:rsidRDefault="00D87D48" w:rsidP="00D87D48">
      <w:pPr>
        <w:pStyle w:val="Listenabsatz"/>
        <w:numPr>
          <w:ilvl w:val="0"/>
          <w:numId w:val="13"/>
        </w:numPr>
        <w:rPr>
          <w:lang w:val="de-DE"/>
        </w:rPr>
      </w:pPr>
      <w:r w:rsidRPr="00D87D48">
        <w:rPr>
          <w:lang w:val="de-DE"/>
        </w:rPr>
        <w:t>Die Behandlung umfasst eine Reihe von manuellen Justierungen</w:t>
      </w:r>
      <w:r w:rsidR="00713F88">
        <w:rPr>
          <w:lang w:val="de-DE"/>
        </w:rPr>
        <w:t xml:space="preserve"> </w:t>
      </w:r>
      <w:proofErr w:type="gramStart"/>
      <w:r w:rsidR="00713F88">
        <w:rPr>
          <w:lang w:val="de-DE"/>
        </w:rPr>
        <w:t>in ganzer Körper</w:t>
      </w:r>
      <w:proofErr w:type="gramEnd"/>
      <w:r w:rsidRPr="00D87D48">
        <w:rPr>
          <w:lang w:val="de-DE"/>
        </w:rPr>
        <w:t xml:space="preserve"> und dauert in der Regel etwa 10 bis 15 Minuten.</w:t>
      </w:r>
    </w:p>
    <w:p w14:paraId="25E91C53" w14:textId="77777777" w:rsidR="00D87D48" w:rsidRPr="00010AE7" w:rsidRDefault="00D87D48" w:rsidP="00D87D48">
      <w:pPr>
        <w:pStyle w:val="berschrift1"/>
        <w:numPr>
          <w:ilvl w:val="0"/>
          <w:numId w:val="13"/>
        </w:numPr>
        <w:rPr>
          <w:lang w:val="de-DE"/>
        </w:rPr>
      </w:pPr>
      <w:r w:rsidRPr="00010AE7">
        <w:rPr>
          <w:lang w:val="de-DE"/>
        </w:rPr>
        <w:t>Terminvereinbarung und Absagen</w:t>
      </w:r>
    </w:p>
    <w:p w14:paraId="7AF05B63" w14:textId="77777777" w:rsidR="00D87D48" w:rsidRPr="00D87D48" w:rsidRDefault="00D87D48" w:rsidP="00D87D48">
      <w:pPr>
        <w:pStyle w:val="Listenabsatz"/>
        <w:numPr>
          <w:ilvl w:val="0"/>
          <w:numId w:val="13"/>
        </w:numPr>
        <w:rPr>
          <w:lang w:val="de-DE"/>
        </w:rPr>
      </w:pPr>
      <w:r w:rsidRPr="00D87D48">
        <w:rPr>
          <w:lang w:val="de-DE"/>
        </w:rPr>
        <w:t>Termine müssen spätestens 24 Stunden vor dem Termin abgesagt werden. Andernfalls wird eine Gebühr in Höhe von 50 Euro fällig.</w:t>
      </w:r>
    </w:p>
    <w:p w14:paraId="71EEF0DA" w14:textId="77777777" w:rsidR="00D87D48" w:rsidRPr="00010AE7" w:rsidRDefault="00D87D48" w:rsidP="00D87D48">
      <w:pPr>
        <w:pStyle w:val="berschrift1"/>
        <w:numPr>
          <w:ilvl w:val="0"/>
          <w:numId w:val="13"/>
        </w:numPr>
        <w:rPr>
          <w:lang w:val="de-DE"/>
        </w:rPr>
      </w:pPr>
      <w:r w:rsidRPr="00010AE7">
        <w:rPr>
          <w:lang w:val="de-DE"/>
        </w:rPr>
        <w:t>Haftungsausschlusserklärung</w:t>
      </w:r>
    </w:p>
    <w:p w14:paraId="3320D5A9" w14:textId="0D05FD08" w:rsidR="00B0578A" w:rsidRPr="0039492B" w:rsidRDefault="00D87D48" w:rsidP="00B0578A">
      <w:pPr>
        <w:pStyle w:val="Listenabsatz"/>
        <w:numPr>
          <w:ilvl w:val="0"/>
          <w:numId w:val="13"/>
        </w:numPr>
        <w:rPr>
          <w:lang w:val="de-DE"/>
        </w:rPr>
      </w:pPr>
      <w:r w:rsidRPr="00D87D48">
        <w:rPr>
          <w:lang w:val="de-DE"/>
        </w:rPr>
        <w:t>Ich verstehe, dass ich für mein eigenes Wohlbefinden verantwortlich bin und dass die Chiropraktik keine Garantie für die Beseitigung aller Symptome gibt.</w:t>
      </w:r>
    </w:p>
    <w:p w14:paraId="510E6C96" w14:textId="4075F413" w:rsidR="00B0578A" w:rsidRDefault="0039492B" w:rsidP="00B0578A">
      <w:pPr>
        <w:pStyle w:val="berschrift1"/>
        <w:numPr>
          <w:ilvl w:val="0"/>
          <w:numId w:val="13"/>
        </w:numPr>
        <w:rPr>
          <w:lang w:val="de-DE"/>
        </w:rPr>
      </w:pPr>
      <w:r>
        <w:rPr>
          <w:lang w:val="de-DE"/>
        </w:rPr>
        <w:t>Haben Sie Fragen an mich? Schreiben Sie Ihre Frage.</w:t>
      </w:r>
    </w:p>
    <w:p w14:paraId="1A726190" w14:textId="77777777" w:rsidR="0039492B" w:rsidRDefault="0039492B" w:rsidP="0039492B">
      <w:pPr>
        <w:rPr>
          <w:lang w:val="de-DE"/>
        </w:rPr>
      </w:pPr>
    </w:p>
    <w:p w14:paraId="043DC268" w14:textId="42A9666F" w:rsidR="0039492B" w:rsidRDefault="0039492B" w:rsidP="0039492B">
      <w:pPr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</w:t>
      </w:r>
    </w:p>
    <w:p w14:paraId="342927A2" w14:textId="77777777" w:rsidR="0039492B" w:rsidRPr="0039492B" w:rsidRDefault="0039492B" w:rsidP="0039492B">
      <w:pPr>
        <w:rPr>
          <w:lang w:val="de-DE"/>
        </w:rPr>
      </w:pPr>
    </w:p>
    <w:p w14:paraId="1380D8EB" w14:textId="77777777" w:rsidR="00B0578A" w:rsidRPr="00B0578A" w:rsidRDefault="00B0578A" w:rsidP="00B0578A">
      <w:pPr>
        <w:rPr>
          <w:lang w:val="de-DE"/>
        </w:rPr>
      </w:pPr>
    </w:p>
    <w:p w14:paraId="574F359E" w14:textId="77777777" w:rsidR="0039492B" w:rsidRDefault="0039492B">
      <w:pPr>
        <w:rPr>
          <w:lang w:val="de-DE"/>
        </w:rPr>
      </w:pPr>
    </w:p>
    <w:p w14:paraId="6CDCFB32" w14:textId="1D310858" w:rsidR="00B66EF8" w:rsidRDefault="00200299">
      <w:pPr>
        <w:rPr>
          <w:lang w:val="de-DE"/>
        </w:rPr>
      </w:pPr>
      <w:proofErr w:type="gramStart"/>
      <w:r>
        <w:rPr>
          <w:lang w:val="de-DE"/>
        </w:rPr>
        <w:t>Datum:_</w:t>
      </w:r>
      <w:proofErr w:type="gramEnd"/>
      <w:r>
        <w:rPr>
          <w:lang w:val="de-DE"/>
        </w:rPr>
        <w:t>_______________________________________</w:t>
      </w:r>
      <w:r>
        <w:rPr>
          <w:lang w:val="de-DE"/>
        </w:rPr>
        <w:tab/>
      </w:r>
      <w:r>
        <w:rPr>
          <w:lang w:val="de-DE"/>
        </w:rPr>
        <w:tab/>
        <w:t>Unterschrift:_____________________________</w:t>
      </w:r>
      <w:r w:rsidR="008E0164">
        <w:rPr>
          <w:lang w:val="de-DE"/>
        </w:rPr>
        <w:t xml:space="preserve"> </w:t>
      </w:r>
    </w:p>
    <w:sectPr w:rsidR="00B66EF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357985"/>
    <w:multiLevelType w:val="multilevel"/>
    <w:tmpl w:val="917EF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205CFB"/>
    <w:multiLevelType w:val="multilevel"/>
    <w:tmpl w:val="9F2E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1559E"/>
    <w:multiLevelType w:val="multilevel"/>
    <w:tmpl w:val="1F9C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bullet"/>
      <w:lvlText w:val="-"/>
      <w:lvlJc w:val="left"/>
      <w:pPr>
        <w:ind w:left="2880" w:hanging="360"/>
      </w:pPr>
      <w:rPr>
        <w:rFonts w:ascii="Calibri" w:eastAsiaTheme="majorEastAsia" w:hAnsi="Calibri" w:cs="Calibr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83691C"/>
    <w:multiLevelType w:val="multilevel"/>
    <w:tmpl w:val="2FF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093FF8"/>
    <w:multiLevelType w:val="hybridMultilevel"/>
    <w:tmpl w:val="C4441D9A"/>
    <w:lvl w:ilvl="0" w:tplc="FB6269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18918">
    <w:abstractNumId w:val="8"/>
  </w:num>
  <w:num w:numId="2" w16cid:durableId="1680693842">
    <w:abstractNumId w:val="6"/>
  </w:num>
  <w:num w:numId="3" w16cid:durableId="68425319">
    <w:abstractNumId w:val="5"/>
  </w:num>
  <w:num w:numId="4" w16cid:durableId="609316187">
    <w:abstractNumId w:val="4"/>
  </w:num>
  <w:num w:numId="5" w16cid:durableId="1697150599">
    <w:abstractNumId w:val="7"/>
  </w:num>
  <w:num w:numId="6" w16cid:durableId="1159036098">
    <w:abstractNumId w:val="3"/>
  </w:num>
  <w:num w:numId="7" w16cid:durableId="199244469">
    <w:abstractNumId w:val="2"/>
  </w:num>
  <w:num w:numId="8" w16cid:durableId="538275719">
    <w:abstractNumId w:val="1"/>
  </w:num>
  <w:num w:numId="9" w16cid:durableId="1444881901">
    <w:abstractNumId w:val="0"/>
  </w:num>
  <w:num w:numId="10" w16cid:durableId="1826047492">
    <w:abstractNumId w:val="9"/>
  </w:num>
  <w:num w:numId="11" w16cid:durableId="1898971259">
    <w:abstractNumId w:val="12"/>
  </w:num>
  <w:num w:numId="12" w16cid:durableId="1476338937">
    <w:abstractNumId w:val="11"/>
  </w:num>
  <w:num w:numId="13" w16cid:durableId="159127958">
    <w:abstractNumId w:val="10"/>
  </w:num>
  <w:num w:numId="14" w16cid:durableId="3924363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5C5A"/>
    <w:rsid w:val="0006063C"/>
    <w:rsid w:val="00074FE3"/>
    <w:rsid w:val="0015074B"/>
    <w:rsid w:val="0017609C"/>
    <w:rsid w:val="001879C2"/>
    <w:rsid w:val="00191C39"/>
    <w:rsid w:val="00200299"/>
    <w:rsid w:val="0029639D"/>
    <w:rsid w:val="002A46A4"/>
    <w:rsid w:val="002A72FA"/>
    <w:rsid w:val="002C3292"/>
    <w:rsid w:val="002C7EA6"/>
    <w:rsid w:val="002E30D8"/>
    <w:rsid w:val="002E3FF0"/>
    <w:rsid w:val="00320BF1"/>
    <w:rsid w:val="00324618"/>
    <w:rsid w:val="00326F90"/>
    <w:rsid w:val="0033173E"/>
    <w:rsid w:val="0037272C"/>
    <w:rsid w:val="0039492B"/>
    <w:rsid w:val="003C1A3F"/>
    <w:rsid w:val="005547A0"/>
    <w:rsid w:val="00607D99"/>
    <w:rsid w:val="006D28A5"/>
    <w:rsid w:val="00713F88"/>
    <w:rsid w:val="0076460A"/>
    <w:rsid w:val="007B0F62"/>
    <w:rsid w:val="00843A1B"/>
    <w:rsid w:val="008806BC"/>
    <w:rsid w:val="008E0164"/>
    <w:rsid w:val="008F1A5D"/>
    <w:rsid w:val="00941028"/>
    <w:rsid w:val="009D2258"/>
    <w:rsid w:val="009E252F"/>
    <w:rsid w:val="00A1467E"/>
    <w:rsid w:val="00A2352C"/>
    <w:rsid w:val="00AA1D8D"/>
    <w:rsid w:val="00B0578A"/>
    <w:rsid w:val="00B140EF"/>
    <w:rsid w:val="00B22DC8"/>
    <w:rsid w:val="00B47730"/>
    <w:rsid w:val="00B66EF8"/>
    <w:rsid w:val="00BC7E64"/>
    <w:rsid w:val="00C45162"/>
    <w:rsid w:val="00CA33A0"/>
    <w:rsid w:val="00CB0664"/>
    <w:rsid w:val="00CD6298"/>
    <w:rsid w:val="00D33064"/>
    <w:rsid w:val="00D87D48"/>
    <w:rsid w:val="00E05F99"/>
    <w:rsid w:val="00E16404"/>
    <w:rsid w:val="00EB0258"/>
    <w:rsid w:val="00EB6D8A"/>
    <w:rsid w:val="00F64C86"/>
    <w:rsid w:val="00FB5E0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B3207"/>
  <w14:defaultImageDpi w14:val="300"/>
  <w15:docId w15:val="{896F1117-2ECA-4DC3-AB5E-2A61E1D4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ext">
    <w:name w:val="Text"/>
    <w:rsid w:val="00035C5A"/>
    <w:pPr>
      <w:spacing w:after="0" w:line="240" w:lineRule="auto"/>
    </w:pPr>
    <w:rPr>
      <w:rFonts w:ascii="Helvetica Neue" w:eastAsia="Arial Unicode MS" w:hAnsi="Helvetica Neue" w:cs="Arial Unicode MS"/>
      <w:color w:val="00000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547A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Jozef Krajco</cp:lastModifiedBy>
  <cp:revision>2</cp:revision>
  <cp:lastPrinted>2025-02-03T06:39:00Z</cp:lastPrinted>
  <dcterms:created xsi:type="dcterms:W3CDTF">2025-02-07T09:35:00Z</dcterms:created>
  <dcterms:modified xsi:type="dcterms:W3CDTF">2025-02-07T09:35:00Z</dcterms:modified>
  <cp:category/>
</cp:coreProperties>
</file>