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8B477" w14:textId="77777777" w:rsidR="00BE0F31" w:rsidRPr="00DC7681" w:rsidRDefault="00000000">
      <w:pPr>
        <w:pStyle w:val="Heading1"/>
        <w:rPr>
          <w:rFonts w:ascii="Goudy Old Style" w:hAnsi="Goudy Old Style"/>
          <w:sz w:val="36"/>
          <w:szCs w:val="36"/>
        </w:rPr>
      </w:pPr>
      <w:r w:rsidRPr="00DC7681">
        <w:rPr>
          <w:rFonts w:ascii="Goudy Old Style" w:hAnsi="Goudy Old Style"/>
          <w:sz w:val="36"/>
          <w:szCs w:val="36"/>
        </w:rPr>
        <w:t>Kala Life® Photo/Video Release Form</w:t>
      </w:r>
    </w:p>
    <w:p w14:paraId="7FBFFDF0" w14:textId="77777777" w:rsidR="00BE0F31" w:rsidRPr="00DC7681" w:rsidRDefault="00000000">
      <w:pPr>
        <w:rPr>
          <w:rFonts w:ascii="Goudy Old Style" w:hAnsi="Goudy Old Style"/>
          <w:sz w:val="28"/>
          <w:szCs w:val="28"/>
        </w:rPr>
      </w:pPr>
      <w:r w:rsidRPr="00DC7681">
        <w:rPr>
          <w:rFonts w:ascii="Goudy Old Style" w:hAnsi="Goudy Old Style"/>
          <w:sz w:val="28"/>
          <w:szCs w:val="28"/>
        </w:rPr>
        <w:t>This Photo/Video Release Form (the 'Agreement') is entered into by the undersigned participant (the 'Participant') and Kala Life® (the 'Company'). By signing this form, the Participant grants the Company permission to use their photos or videos for promotional purposes.</w:t>
      </w:r>
    </w:p>
    <w:p w14:paraId="037DCFAF" w14:textId="77777777" w:rsidR="00BE0F31" w:rsidRPr="00DC7681" w:rsidRDefault="00000000">
      <w:pPr>
        <w:pStyle w:val="Heading2"/>
        <w:rPr>
          <w:rFonts w:ascii="Goudy Old Style" w:hAnsi="Goudy Old Style"/>
          <w:sz w:val="28"/>
          <w:szCs w:val="28"/>
        </w:rPr>
      </w:pPr>
      <w:r w:rsidRPr="00DC7681">
        <w:rPr>
          <w:rFonts w:ascii="Goudy Old Style" w:hAnsi="Goudy Old Style"/>
          <w:sz w:val="28"/>
          <w:szCs w:val="28"/>
        </w:rPr>
        <w:t>1. Scope of Use</w:t>
      </w:r>
    </w:p>
    <w:p w14:paraId="0C952AD8" w14:textId="77777777" w:rsidR="00BE0F31" w:rsidRPr="00DC7681" w:rsidRDefault="00000000" w:rsidP="00DC7681">
      <w:pPr>
        <w:spacing w:line="240" w:lineRule="auto"/>
        <w:rPr>
          <w:rFonts w:ascii="Goudy Old Style" w:hAnsi="Goudy Old Style"/>
          <w:sz w:val="28"/>
          <w:szCs w:val="28"/>
        </w:rPr>
      </w:pPr>
      <w:r w:rsidRPr="00DC7681">
        <w:rPr>
          <w:rFonts w:ascii="Goudy Old Style" w:hAnsi="Goudy Old Style"/>
          <w:sz w:val="28"/>
          <w:szCs w:val="28"/>
        </w:rPr>
        <w:t>The Participant agrees that the Company may use their photos or videos in marketing materials, social media, website content, and other promotional efforts.</w:t>
      </w:r>
    </w:p>
    <w:p w14:paraId="519951C5" w14:textId="77777777" w:rsidR="00BE0F31" w:rsidRPr="00DC7681" w:rsidRDefault="00000000">
      <w:pPr>
        <w:pStyle w:val="Heading2"/>
        <w:rPr>
          <w:rFonts w:ascii="Goudy Old Style" w:hAnsi="Goudy Old Style"/>
          <w:sz w:val="28"/>
          <w:szCs w:val="28"/>
        </w:rPr>
      </w:pPr>
      <w:r w:rsidRPr="00DC7681">
        <w:rPr>
          <w:rFonts w:ascii="Goudy Old Style" w:hAnsi="Goudy Old Style"/>
          <w:sz w:val="28"/>
          <w:szCs w:val="28"/>
        </w:rPr>
        <w:t>2. Rights and Ownership</w:t>
      </w:r>
    </w:p>
    <w:p w14:paraId="01E2E057" w14:textId="77777777" w:rsidR="00BE0F31" w:rsidRPr="00DC7681" w:rsidRDefault="00000000" w:rsidP="00DC7681">
      <w:pPr>
        <w:spacing w:line="240" w:lineRule="auto"/>
        <w:rPr>
          <w:rFonts w:ascii="Goudy Old Style" w:hAnsi="Goudy Old Style"/>
          <w:sz w:val="28"/>
          <w:szCs w:val="28"/>
        </w:rPr>
      </w:pPr>
      <w:r w:rsidRPr="00DC7681">
        <w:rPr>
          <w:rFonts w:ascii="Goudy Old Style" w:hAnsi="Goudy Old Style"/>
          <w:sz w:val="28"/>
          <w:szCs w:val="28"/>
        </w:rPr>
        <w:t>The Participant acknowledges that the photos or videos may be edited, reproduced, or distributed by the Company and that the Participant will not receive compensation for such use.</w:t>
      </w:r>
    </w:p>
    <w:p w14:paraId="77C5210D" w14:textId="77777777" w:rsidR="00BE0F31" w:rsidRPr="00DC7681" w:rsidRDefault="00000000">
      <w:pPr>
        <w:pStyle w:val="Heading2"/>
        <w:rPr>
          <w:rFonts w:ascii="Goudy Old Style" w:hAnsi="Goudy Old Style"/>
          <w:sz w:val="28"/>
          <w:szCs w:val="28"/>
        </w:rPr>
      </w:pPr>
      <w:r w:rsidRPr="00DC7681">
        <w:rPr>
          <w:rFonts w:ascii="Goudy Old Style" w:hAnsi="Goudy Old Style"/>
          <w:sz w:val="28"/>
          <w:szCs w:val="28"/>
        </w:rPr>
        <w:t>3. Revocation of Consent</w:t>
      </w:r>
    </w:p>
    <w:p w14:paraId="6091D972" w14:textId="77777777" w:rsidR="00BE0F31" w:rsidRPr="00DC7681" w:rsidRDefault="00000000" w:rsidP="00DC7681">
      <w:pPr>
        <w:spacing w:line="240" w:lineRule="auto"/>
        <w:rPr>
          <w:rFonts w:ascii="Goudy Old Style" w:hAnsi="Goudy Old Style"/>
          <w:sz w:val="28"/>
          <w:szCs w:val="28"/>
        </w:rPr>
      </w:pPr>
      <w:r w:rsidRPr="00DC7681">
        <w:rPr>
          <w:rFonts w:ascii="Goudy Old Style" w:hAnsi="Goudy Old Style"/>
          <w:sz w:val="28"/>
          <w:szCs w:val="28"/>
        </w:rPr>
        <w:t>The Participant may revoke their consent by providing written notice to the Company. Any materials already in use at the time of revocation may continue to be used by the Company.</w:t>
      </w:r>
    </w:p>
    <w:p w14:paraId="564FE692" w14:textId="77777777" w:rsidR="00BE0F31" w:rsidRPr="00DC7681" w:rsidRDefault="00000000">
      <w:pPr>
        <w:rPr>
          <w:rFonts w:ascii="Goudy Old Style" w:hAnsi="Goudy Old Style"/>
          <w:sz w:val="28"/>
          <w:szCs w:val="28"/>
        </w:rPr>
      </w:pPr>
      <w:r w:rsidRPr="00DC7681">
        <w:rPr>
          <w:rFonts w:ascii="Goudy Old Style" w:hAnsi="Goudy Old Style"/>
          <w:sz w:val="28"/>
          <w:szCs w:val="28"/>
        </w:rPr>
        <w:br/>
        <w:t>Participant Name: _______________________________</w:t>
      </w:r>
    </w:p>
    <w:p w14:paraId="524D480E" w14:textId="77777777" w:rsidR="00BE0F31" w:rsidRPr="00DC7681" w:rsidRDefault="00000000">
      <w:pPr>
        <w:rPr>
          <w:rFonts w:ascii="Goudy Old Style" w:hAnsi="Goudy Old Style"/>
          <w:sz w:val="28"/>
          <w:szCs w:val="28"/>
        </w:rPr>
      </w:pPr>
      <w:r w:rsidRPr="00DC7681">
        <w:rPr>
          <w:rFonts w:ascii="Goudy Old Style" w:hAnsi="Goudy Old Style"/>
          <w:sz w:val="28"/>
          <w:szCs w:val="28"/>
        </w:rPr>
        <w:br/>
        <w:t>Signature: ______________________________________</w:t>
      </w:r>
    </w:p>
    <w:p w14:paraId="79D212D4" w14:textId="77777777" w:rsidR="00BE0F31" w:rsidRPr="00DC7681" w:rsidRDefault="00000000">
      <w:pPr>
        <w:rPr>
          <w:rFonts w:ascii="Goudy Old Style" w:hAnsi="Goudy Old Style"/>
          <w:sz w:val="28"/>
          <w:szCs w:val="28"/>
        </w:rPr>
      </w:pPr>
      <w:r w:rsidRPr="00DC7681">
        <w:rPr>
          <w:rFonts w:ascii="Goudy Old Style" w:hAnsi="Goudy Old Style"/>
          <w:sz w:val="28"/>
          <w:szCs w:val="28"/>
        </w:rPr>
        <w:br/>
        <w:t>Date: __________________________________________</w:t>
      </w:r>
    </w:p>
    <w:p w14:paraId="0B2955BE" w14:textId="77777777" w:rsidR="00BE0F31" w:rsidRPr="00DC7681" w:rsidRDefault="00000000">
      <w:pPr>
        <w:rPr>
          <w:rFonts w:ascii="Goudy Old Style" w:hAnsi="Goudy Old Style"/>
          <w:sz w:val="28"/>
          <w:szCs w:val="28"/>
        </w:rPr>
      </w:pPr>
      <w:r w:rsidRPr="00DC7681">
        <w:rPr>
          <w:rFonts w:ascii="Goudy Old Style" w:hAnsi="Goudy Old Style"/>
          <w:sz w:val="28"/>
          <w:szCs w:val="28"/>
        </w:rPr>
        <w:br/>
        <w:t>Company Representative: Kala Life®</w:t>
      </w:r>
    </w:p>
    <w:p w14:paraId="542E135A" w14:textId="77777777" w:rsidR="00DC7681" w:rsidRDefault="00000000">
      <w:pPr>
        <w:rPr>
          <w:rFonts w:ascii="Goudy Old Style" w:hAnsi="Goudy Old Style"/>
          <w:sz w:val="28"/>
          <w:szCs w:val="28"/>
        </w:rPr>
      </w:pPr>
      <w:r w:rsidRPr="00DC7681">
        <w:rPr>
          <w:rFonts w:ascii="Goudy Old Style" w:hAnsi="Goudy Old Style"/>
          <w:sz w:val="28"/>
          <w:szCs w:val="28"/>
        </w:rPr>
        <w:br/>
        <w:t>Signature: ______________________________________</w:t>
      </w:r>
    </w:p>
    <w:p w14:paraId="45761455" w14:textId="27536EC5" w:rsidR="00BE0F31" w:rsidRPr="00DC7681" w:rsidRDefault="00000000">
      <w:pPr>
        <w:rPr>
          <w:rFonts w:ascii="Goudy Old Style" w:hAnsi="Goudy Old Style"/>
          <w:sz w:val="28"/>
          <w:szCs w:val="28"/>
        </w:rPr>
      </w:pPr>
      <w:r w:rsidRPr="00DC7681">
        <w:rPr>
          <w:rFonts w:ascii="Goudy Old Style" w:hAnsi="Goudy Old Style"/>
          <w:sz w:val="28"/>
          <w:szCs w:val="28"/>
        </w:rPr>
        <w:t>Date: __________________________________________</w:t>
      </w:r>
    </w:p>
    <w:sectPr w:rsidR="00BE0F31" w:rsidRPr="00DC7681" w:rsidSect="00034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4C84D" w14:textId="77777777" w:rsidR="00583DFC" w:rsidRDefault="00583DFC" w:rsidP="00DC7681">
      <w:pPr>
        <w:spacing w:after="0" w:line="240" w:lineRule="auto"/>
      </w:pPr>
      <w:r>
        <w:separator/>
      </w:r>
    </w:p>
  </w:endnote>
  <w:endnote w:type="continuationSeparator" w:id="0">
    <w:p w14:paraId="0484DD33" w14:textId="77777777" w:rsidR="00583DFC" w:rsidRDefault="00583DFC" w:rsidP="00DC7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2070309020205020404"/>
    <w:charset w:val="00"/>
    <w:family w:val="modern"/>
    <w:pitch w:val="fixed"/>
    <w:sig w:usb0="E0002AFF" w:usb1="C0007843" w:usb2="00000009" w:usb3="00000000" w:csb0="000001FF" w:csb1="00000000"/>
  </w:font>
  <w:font w:name="Goudy Old Style">
    <w:panose1 w:val="02020502050305020303"/>
    <w:charset w:val="4D"/>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6415F" w14:textId="77777777" w:rsidR="00583DFC" w:rsidRDefault="00583DFC" w:rsidP="00DC7681">
      <w:pPr>
        <w:spacing w:after="0" w:line="240" w:lineRule="auto"/>
      </w:pPr>
      <w:r>
        <w:separator/>
      </w:r>
    </w:p>
  </w:footnote>
  <w:footnote w:type="continuationSeparator" w:id="0">
    <w:p w14:paraId="0AF1D7F5" w14:textId="77777777" w:rsidR="00583DFC" w:rsidRDefault="00583DFC" w:rsidP="00DC76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330017372">
    <w:abstractNumId w:val="8"/>
  </w:num>
  <w:num w:numId="2" w16cid:durableId="659115511">
    <w:abstractNumId w:val="6"/>
  </w:num>
  <w:num w:numId="3" w16cid:durableId="1426996817">
    <w:abstractNumId w:val="5"/>
  </w:num>
  <w:num w:numId="4" w16cid:durableId="618488093">
    <w:abstractNumId w:val="4"/>
  </w:num>
  <w:num w:numId="5" w16cid:durableId="1410232136">
    <w:abstractNumId w:val="7"/>
  </w:num>
  <w:num w:numId="6" w16cid:durableId="1181234583">
    <w:abstractNumId w:val="3"/>
  </w:num>
  <w:num w:numId="7" w16cid:durableId="2134520014">
    <w:abstractNumId w:val="2"/>
  </w:num>
  <w:num w:numId="8" w16cid:durableId="1067387032">
    <w:abstractNumId w:val="1"/>
  </w:num>
  <w:num w:numId="9" w16cid:durableId="919564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F5949"/>
    <w:rsid w:val="0029639D"/>
    <w:rsid w:val="00326F90"/>
    <w:rsid w:val="00583DFC"/>
    <w:rsid w:val="00AA1D8D"/>
    <w:rsid w:val="00B47730"/>
    <w:rsid w:val="00BE0F31"/>
    <w:rsid w:val="00CB0664"/>
    <w:rsid w:val="00DC768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9828B6"/>
  <w14:defaultImageDpi w14:val="300"/>
  <w15:docId w15:val="{49B1F64C-3CE9-2645-82F2-F04956C9F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175</Words>
  <Characters>1003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Daniel Garcia</cp:lastModifiedBy>
  <cp:revision>2</cp:revision>
  <dcterms:created xsi:type="dcterms:W3CDTF">2013-12-23T23:15:00Z</dcterms:created>
  <dcterms:modified xsi:type="dcterms:W3CDTF">2024-11-27T12:45:00Z</dcterms:modified>
  <cp:category/>
</cp:coreProperties>
</file>