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CE45" w14:textId="7F214518" w:rsidR="00681030" w:rsidRPr="004B1FD2" w:rsidRDefault="00681030" w:rsidP="005F1F79">
      <w:pPr>
        <w:spacing w:after="160" w:line="278" w:lineRule="auto"/>
        <w:jc w:val="center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SCF Volunteer Role Description: </w:t>
      </w:r>
      <w:r w:rsidR="004B1FD2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Events Volunteer</w:t>
      </w:r>
    </w:p>
    <w:p w14:paraId="76CE19DD" w14:textId="77777777" w:rsidR="004B1FD2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Reports to:</w:t>
      </w: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  <w:r w:rsidR="004B1FD2"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Marketing &amp; Events Co-Ordinator</w:t>
      </w:r>
    </w:p>
    <w:p w14:paraId="4E3397DC" w14:textId="6D1C6EA8" w:rsidR="004B1FD2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Time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c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ommitment:</w:t>
      </w: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Flexible –</w:t>
      </w:r>
      <w:r w:rsidR="004B1FD2"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  <w:r w:rsid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weekends and school holidays</w:t>
      </w:r>
    </w:p>
    <w:p w14:paraId="71921331" w14:textId="590C76BA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Training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p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rovided:</w:t>
      </w: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Yes (safeguarding, accessibility, customer service, trauma-aware communication)</w:t>
      </w: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br/>
      </w:r>
    </w:p>
    <w:p w14:paraId="0BF72EBF" w14:textId="3E47CEF5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Purpose of the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ole</w:t>
      </w:r>
    </w:p>
    <w:p w14:paraId="370158F4" w14:textId="77777777" w:rsidR="004B1FD2" w:rsidRPr="004B1FD2" w:rsidRDefault="004B1FD2" w:rsidP="004B1FD2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As an 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Events Volunteer</w:t>
      </w: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, you will support the planning and delivery of fun, family-friendly events at the farm. You’ll play a key role in creating a positive experience for children, parents, and visitors, while helping our charity grow its impact.</w:t>
      </w:r>
    </w:p>
    <w:p w14:paraId="518DBF20" w14:textId="15A0323F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Key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esponsibilities</w:t>
      </w:r>
    </w:p>
    <w:p w14:paraId="34E0CE77" w14:textId="5B5930F5" w:rsidR="004B1FD2" w:rsidRPr="004B1FD2" w:rsidRDefault="004B1FD2" w:rsidP="004B1FD2">
      <w:pPr>
        <w:pStyle w:val="NormalWeb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B1FD2">
        <w:rPr>
          <w:rFonts w:ascii="Arial" w:hAnsi="Arial" w:cs="Arial"/>
        </w:rPr>
        <w:t>Assisting with the set-up, running, and pack-down of events</w:t>
      </w:r>
    </w:p>
    <w:p w14:paraId="2F5D74F7" w14:textId="07B80139" w:rsidR="004B1FD2" w:rsidRPr="004B1FD2" w:rsidRDefault="004B1FD2" w:rsidP="004B1FD2">
      <w:pPr>
        <w:pStyle w:val="NormalWeb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B1FD2">
        <w:rPr>
          <w:rFonts w:ascii="Arial" w:hAnsi="Arial" w:cs="Arial"/>
        </w:rPr>
        <w:t>Welcoming and engaging with families and visitors in a friendly, approachable wa</w:t>
      </w:r>
      <w:r>
        <w:rPr>
          <w:rFonts w:ascii="Arial" w:hAnsi="Arial" w:cs="Arial"/>
        </w:rPr>
        <w:t>y</w:t>
      </w:r>
    </w:p>
    <w:p w14:paraId="2F5CE805" w14:textId="39138F7F" w:rsidR="004B1FD2" w:rsidRPr="004B1FD2" w:rsidRDefault="004B1FD2" w:rsidP="004B1FD2">
      <w:pPr>
        <w:pStyle w:val="NormalWeb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B1FD2">
        <w:rPr>
          <w:rFonts w:ascii="Arial" w:hAnsi="Arial" w:cs="Arial"/>
        </w:rPr>
        <w:t>Supporting children’s activities (crafts, games, trails, workshops)</w:t>
      </w:r>
    </w:p>
    <w:p w14:paraId="1A3DDBD0" w14:textId="3E74BFEC" w:rsidR="004B1FD2" w:rsidRPr="004B1FD2" w:rsidRDefault="004B1FD2" w:rsidP="004B1FD2">
      <w:pPr>
        <w:pStyle w:val="NormalWeb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B1FD2">
        <w:rPr>
          <w:rFonts w:ascii="Arial" w:hAnsi="Arial" w:cs="Arial"/>
        </w:rPr>
        <w:t>Encouraging participation and answering questions from parents and carers</w:t>
      </w:r>
    </w:p>
    <w:p w14:paraId="522685CA" w14:textId="1FF390D6" w:rsidR="004B1FD2" w:rsidRPr="004B1FD2" w:rsidRDefault="004B1FD2" w:rsidP="004B1FD2">
      <w:pPr>
        <w:pStyle w:val="NormalWeb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B1FD2">
        <w:rPr>
          <w:rFonts w:ascii="Arial" w:hAnsi="Arial" w:cs="Arial"/>
        </w:rPr>
        <w:t>Helping ensure events run smoothly, safely, and inclusively</w:t>
      </w:r>
    </w:p>
    <w:p w14:paraId="2D5BAC39" w14:textId="5E081BE3" w:rsidR="00681030" w:rsidRPr="004B1FD2" w:rsidRDefault="004B1FD2" w:rsidP="004B1FD2">
      <w:pPr>
        <w:pStyle w:val="NormalWeb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B1FD2">
        <w:rPr>
          <w:rFonts w:ascii="Arial" w:hAnsi="Arial" w:cs="Arial"/>
        </w:rPr>
        <w:t>Using initiative to spot tasks and offer support where needed</w:t>
      </w:r>
    </w:p>
    <w:p w14:paraId="4B322A06" w14:textId="48156421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Ideal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q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ualities</w:t>
      </w:r>
    </w:p>
    <w:p w14:paraId="1C4FA73A" w14:textId="7822AB81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Friendly, approachable, and enthusiastic</w:t>
      </w:r>
    </w:p>
    <w:p w14:paraId="36CF20C8" w14:textId="651A5E1C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Confident working with children and families</w:t>
      </w:r>
    </w:p>
    <w:p w14:paraId="432961C9" w14:textId="3F9947E4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Independent and proactive, with the ability to use initiative</w:t>
      </w:r>
    </w:p>
    <w:p w14:paraId="259940A6" w14:textId="62C208F1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Reliable and committed, especially during weekends and school holiday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s</w:t>
      </w:r>
    </w:p>
    <w:p w14:paraId="5FFB7EEF" w14:textId="14DD7476" w:rsidR="00681030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genuine interest in community, animals, and outdoor learning</w:t>
      </w:r>
    </w:p>
    <w:p w14:paraId="4E417383" w14:textId="175BB78C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Benefits to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y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ou</w:t>
      </w:r>
    </w:p>
    <w:p w14:paraId="2CEA6821" w14:textId="0EC98539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The chance to be part of a warm, welcoming community</w:t>
      </w:r>
    </w:p>
    <w:p w14:paraId="37A97FE6" w14:textId="64089194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Valuable experience in events, community engagement, and education</w:t>
      </w:r>
    </w:p>
    <w:p w14:paraId="7C9C6016" w14:textId="37C5CB9C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lastRenderedPageBreak/>
        <w:t>An opportunity to develop confidence, skills, and new friendships</w:t>
      </w:r>
    </w:p>
    <w:p w14:paraId="161F1B6A" w14:textId="3A20E847" w:rsidR="004B1FD2" w:rsidRPr="004B1FD2" w:rsidRDefault="004B1FD2" w:rsidP="004B1FD2">
      <w:pPr>
        <w:pStyle w:val="ListParagraph"/>
        <w:numPr>
          <w:ilvl w:val="0"/>
          <w:numId w:val="45"/>
        </w:numPr>
        <w:spacing w:after="160" w:line="36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The reward of knowing you’re making a difference to local families</w:t>
      </w:r>
    </w:p>
    <w:p w14:paraId="4127AEB7" w14:textId="77777777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A668C6E" w14:textId="0FEAF004" w:rsidR="00681030" w:rsidRPr="004B1FD2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Additional </w:t>
      </w:r>
      <w:r w:rsidR="005F1F79"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n</w:t>
      </w:r>
      <w:r w:rsidRPr="004B1FD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otes</w:t>
      </w:r>
    </w:p>
    <w:p w14:paraId="390B4678" w14:textId="77777777" w:rsidR="00341DFD" w:rsidRPr="004B1FD2" w:rsidRDefault="00341DFD" w:rsidP="00341D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41DFD" w:rsidRPr="004B1FD2" w:rsidSect="00881AEE">
      <w:headerReference w:type="default" r:id="rId8"/>
      <w:footerReference w:type="default" r:id="rId9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E83B" w14:textId="77777777" w:rsidR="00F94465" w:rsidRPr="001A19BF" w:rsidRDefault="00F94465" w:rsidP="009F6E8B">
      <w:pPr>
        <w:spacing w:after="0" w:line="240" w:lineRule="auto"/>
      </w:pPr>
      <w:r w:rsidRPr="001A19BF">
        <w:separator/>
      </w:r>
    </w:p>
  </w:endnote>
  <w:endnote w:type="continuationSeparator" w:id="0">
    <w:p w14:paraId="1429E22A" w14:textId="77777777" w:rsidR="00F94465" w:rsidRPr="001A19BF" w:rsidRDefault="00F94465" w:rsidP="009F6E8B">
      <w:pPr>
        <w:spacing w:after="0" w:line="240" w:lineRule="auto"/>
      </w:pPr>
      <w:r w:rsidRPr="001A19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6A7A" w14:textId="298E6062" w:rsidR="009F6E8B" w:rsidRPr="001A19BF" w:rsidRDefault="005C546A">
    <w:pPr>
      <w:pStyle w:val="Footer"/>
    </w:pPr>
    <w:r w:rsidRPr="001A19B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BE133" wp14:editId="43B494AD">
              <wp:simplePos x="0" y="0"/>
              <wp:positionH relativeFrom="margin">
                <wp:align>center</wp:align>
              </wp:positionH>
              <wp:positionV relativeFrom="paragraph">
                <wp:posOffset>-659130</wp:posOffset>
              </wp:positionV>
              <wp:extent cx="8572500" cy="714375"/>
              <wp:effectExtent l="57150" t="19050" r="38100" b="104775"/>
              <wp:wrapNone/>
              <wp:docPr id="1740039355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0" cy="7143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8B21B2" w14:textId="77777777" w:rsidR="005327E4" w:rsidRPr="00681030" w:rsidRDefault="005327E4" w:rsidP="00A114BC">
                          <w:pPr>
                            <w:jc w:val="center"/>
                            <w:rPr>
                              <w:rFonts w:ascii="Aptos Display" w:hAnsi="Aptos Display" w:cs="Aptos Display"/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  <w:p w14:paraId="5EACB4CD" w14:textId="2C5AC04B" w:rsidR="00A114BC" w:rsidRPr="00681030" w:rsidRDefault="00B161DB" w:rsidP="00A114BC">
                          <w:pPr>
                            <w:jc w:val="center"/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</w:rPr>
                          </w:pPr>
                          <w:r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</w:t>
                          </w:r>
                          <w:r w:rsidR="00A114BC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egistered Charity</w:t>
                          </w:r>
                          <w:r w:rsidR="005C546A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:</w:t>
                          </w:r>
                          <w:r w:rsidR="00A114BC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1125245</w:t>
                          </w:r>
                          <w:r w:rsidR="005C546A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Company No: 06509944</w:t>
                          </w:r>
                          <w:r w:rsidR="005C546A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CBE133" id="Oval 3" o:spid="_x0000_s1026" style="position:absolute;margin-left:0;margin-top:-51.9pt;width:675pt;height:5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" fillcolor="white [3212]" strokecolor="white [3212]">
              <v:shadow on="t" color="black" opacity="22937f" origin=",.5" offset="0,.63889mm"/>
              <v:textbox>
                <w:txbxContent>
                  <w:p w14:paraId="678B21B2" w14:textId="77777777" w:rsidR="005327E4" w:rsidRPr="00681030" w:rsidRDefault="005327E4" w:rsidP="00A114BC">
                    <w:pPr>
                      <w:jc w:val="center"/>
                      <w:rPr>
                        <w:rFonts w:ascii="Aptos Display" w:hAnsi="Aptos Display" w:cs="Aptos Display"/>
                        <w:color w:val="000000"/>
                        <w:sz w:val="10"/>
                        <w:szCs w:val="10"/>
                      </w:rPr>
                    </w:pPr>
                  </w:p>
                  <w:p w14:paraId="5EACB4CD" w14:textId="2C5AC04B" w:rsidR="00A114BC" w:rsidRPr="00681030" w:rsidRDefault="00B161DB" w:rsidP="00A114BC">
                    <w:pPr>
                      <w:jc w:val="center"/>
                      <w:rPr>
                        <w:rFonts w:ascii="Aptos Display" w:hAnsi="Aptos Display" w:cs="Aptos Display"/>
                        <w:b/>
                        <w:bCs/>
                        <w:color w:val="000000"/>
                      </w:rPr>
                    </w:pPr>
                    <w:r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>R</w:t>
                    </w:r>
                    <w:r w:rsidR="00A114BC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>egistered Charity</w:t>
                    </w:r>
                    <w:r w:rsidR="005C546A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>:</w:t>
                    </w:r>
                    <w:r w:rsidR="00A114BC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1125245</w:t>
                    </w:r>
                    <w:r w:rsidR="005C546A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Company No: 06509944</w:t>
                    </w:r>
                    <w:r w:rsidR="005C546A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</w:rPr>
                      <w:tab/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1A19B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96696" wp14:editId="0BFDE6F9">
              <wp:simplePos x="0" y="0"/>
              <wp:positionH relativeFrom="margin">
                <wp:align>center</wp:align>
              </wp:positionH>
              <wp:positionV relativeFrom="paragraph">
                <wp:posOffset>-381000</wp:posOffset>
              </wp:positionV>
              <wp:extent cx="8096250" cy="981075"/>
              <wp:effectExtent l="57150" t="19050" r="57150" b="85725"/>
              <wp:wrapNone/>
              <wp:docPr id="2545387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0" cy="981075"/>
                      </a:xfrm>
                      <a:prstGeom prst="rect">
                        <a:avLst/>
                      </a:prstGeom>
                      <a:solidFill>
                        <a:srgbClr val="2E8A5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89438E" w14:textId="77777777" w:rsidR="005C546A" w:rsidRPr="00681030" w:rsidRDefault="005C546A" w:rsidP="00874D50">
                          <w:pPr>
                            <w:jc w:val="center"/>
                            <w:rPr>
                              <w:rFonts w:ascii="Aptos Display" w:hAnsi="Aptos Display" w:cs="Aptos Display"/>
                              <w:color w:val="FFFFFF"/>
                            </w:rPr>
                          </w:pPr>
                        </w:p>
                        <w:p w14:paraId="32A6B234" w14:textId="07C7946D" w:rsidR="00874D50" w:rsidRPr="00681030" w:rsidRDefault="00874D50" w:rsidP="00874D50">
                          <w:pPr>
                            <w:jc w:val="center"/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</w:pPr>
                          <w:r w:rsidRPr="00681030">
                            <w:rPr>
                              <w:rFonts w:ascii="Aptos Display" w:hAnsi="Aptos Display" w:cs="Aptos Display"/>
                              <w:color w:val="FFFFFF"/>
                            </w:rPr>
                            <w:t xml:space="preserve">        </w:t>
                          </w:r>
                          <w:r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Registered in England and Wales at </w:t>
                          </w:r>
                          <w:bookmarkStart w:id="0" w:name="_Hlk197270993"/>
                          <w:r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>Stonebridge Road, Nottingham, NG3 2FR</w:t>
                          </w:r>
                          <w:bookmarkEnd w:id="0"/>
                          <w:r w:rsidR="00D803F3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                 VAT</w:t>
                          </w:r>
                          <w:r w:rsidR="00E83AC6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 no</w:t>
                          </w:r>
                          <w:r w:rsidR="00D803F3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>:</w:t>
                          </w:r>
                          <w:r w:rsidR="00E83AC6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 w:rsidR="00D803F3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>178124596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96696" id="Rectangle 1" o:spid="_x0000_s1027" style="position:absolute;margin-left:0;margin-top:-30pt;width:637.5pt;height:77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" fillcolor="#2e8a57" stroked="f">
              <v:shadow on="t" color="black" opacity="22937f" origin=",.5" offset="0,.63889mm"/>
              <v:textbox>
                <w:txbxContent>
                  <w:p w14:paraId="2F89438E" w14:textId="77777777" w:rsidR="005C546A" w:rsidRPr="00681030" w:rsidRDefault="005C546A" w:rsidP="00874D50">
                    <w:pPr>
                      <w:jc w:val="center"/>
                      <w:rPr>
                        <w:rFonts w:ascii="Aptos Display" w:hAnsi="Aptos Display" w:cs="Aptos Display"/>
                        <w:color w:val="FFFFFF"/>
                      </w:rPr>
                    </w:pPr>
                  </w:p>
                  <w:p w14:paraId="32A6B234" w14:textId="07C7946D" w:rsidR="00874D50" w:rsidRPr="00681030" w:rsidRDefault="00874D50" w:rsidP="00874D50">
                    <w:pPr>
                      <w:jc w:val="center"/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</w:pPr>
                    <w:r w:rsidRPr="00681030">
                      <w:rPr>
                        <w:rFonts w:ascii="Aptos Display" w:hAnsi="Aptos Display" w:cs="Aptos Display"/>
                        <w:color w:val="FFFFFF"/>
                      </w:rPr>
                      <w:t xml:space="preserve">        </w:t>
                    </w:r>
                    <w:r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Registered in England and Wales at </w:t>
                    </w:r>
                    <w:bookmarkStart w:id="1" w:name="_Hlk197270993"/>
                    <w:r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>Stonebridge Road, Nottingham, NG3 2FR</w:t>
                    </w:r>
                    <w:bookmarkEnd w:id="1"/>
                    <w:r w:rsidR="00D803F3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                 VAT</w:t>
                    </w:r>
                    <w:r w:rsidR="00E83AC6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 no</w:t>
                    </w:r>
                    <w:r w:rsidR="00D803F3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>:</w:t>
                    </w:r>
                    <w:r w:rsidR="00E83AC6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 </w:t>
                    </w:r>
                    <w:r w:rsidR="00D803F3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>178124596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B6BF" w14:textId="77777777" w:rsidR="00F94465" w:rsidRPr="001A19BF" w:rsidRDefault="00F94465" w:rsidP="009F6E8B">
      <w:pPr>
        <w:spacing w:after="0" w:line="240" w:lineRule="auto"/>
      </w:pPr>
      <w:r w:rsidRPr="001A19BF">
        <w:separator/>
      </w:r>
    </w:p>
  </w:footnote>
  <w:footnote w:type="continuationSeparator" w:id="0">
    <w:p w14:paraId="25AB0287" w14:textId="77777777" w:rsidR="00F94465" w:rsidRPr="001A19BF" w:rsidRDefault="00F94465" w:rsidP="009F6E8B">
      <w:pPr>
        <w:spacing w:after="0" w:line="240" w:lineRule="auto"/>
      </w:pPr>
      <w:r w:rsidRPr="001A19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3D64" w14:textId="3902354E" w:rsidR="00A114BC" w:rsidRPr="00681030" w:rsidRDefault="0054115E" w:rsidP="00207167">
    <w:pPr>
      <w:pStyle w:val="Header"/>
      <w:tabs>
        <w:tab w:val="clear" w:pos="4680"/>
        <w:tab w:val="clear" w:pos="9360"/>
        <w:tab w:val="left" w:pos="5505"/>
      </w:tabs>
      <w:ind w:left="1440"/>
      <w:jc w:val="right"/>
      <w:rPr>
        <w:rFonts w:ascii="Aptos Display" w:hAnsi="Aptos Display" w:cs="Aptos Display"/>
        <w:b/>
        <w:bCs/>
        <w:sz w:val="24"/>
        <w:szCs w:val="24"/>
      </w:rPr>
    </w:pPr>
    <w:r w:rsidRPr="001A19BF">
      <w:rPr>
        <w:noProof/>
      </w:rPr>
      <w:drawing>
        <wp:anchor distT="0" distB="0" distL="114300" distR="114300" simplePos="0" relativeHeight="251663360" behindDoc="0" locked="0" layoutInCell="1" allowOverlap="1" wp14:anchorId="25214A8F" wp14:editId="11308787">
          <wp:simplePos x="0" y="0"/>
          <wp:positionH relativeFrom="margin">
            <wp:posOffset>812165</wp:posOffset>
          </wp:positionH>
          <wp:positionV relativeFrom="paragraph">
            <wp:posOffset>-213360</wp:posOffset>
          </wp:positionV>
          <wp:extent cx="756920" cy="662940"/>
          <wp:effectExtent l="0" t="0" r="5080" b="3810"/>
          <wp:wrapSquare wrapText="bothSides"/>
          <wp:docPr id="577565358" name="Picture 5" descr="A cow and be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565358" name="Picture 5" descr="A cow and be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BC" w:rsidRPr="001A19BF">
      <w:tab/>
    </w:r>
    <w:r w:rsidR="00A114BC" w:rsidRPr="00681030">
      <w:rPr>
        <w:rFonts w:ascii="Aptos Display" w:hAnsi="Aptos Display" w:cs="Aptos Display"/>
        <w:b/>
        <w:bCs/>
        <w:sz w:val="24"/>
        <w:szCs w:val="24"/>
      </w:rPr>
      <w:t>Stonebridge City Farm,</w:t>
    </w:r>
    <w:r w:rsidR="00207167" w:rsidRPr="00681030">
      <w:rPr>
        <w:rFonts w:ascii="Aptos Display" w:hAnsi="Aptos Display" w:cs="Aptos Display"/>
        <w:b/>
        <w:bCs/>
        <w:sz w:val="24"/>
        <w:szCs w:val="24"/>
      </w:rPr>
      <w:t xml:space="preserve"> </w:t>
    </w:r>
  </w:p>
  <w:p w14:paraId="54B45C96" w14:textId="2650CA60" w:rsidR="00207167" w:rsidRPr="00681030" w:rsidRDefault="00A114BC" w:rsidP="00A114BC">
    <w:pPr>
      <w:pStyle w:val="Header"/>
      <w:tabs>
        <w:tab w:val="clear" w:pos="4680"/>
        <w:tab w:val="clear" w:pos="9360"/>
        <w:tab w:val="left" w:pos="5505"/>
      </w:tabs>
      <w:jc w:val="right"/>
      <w:rPr>
        <w:rFonts w:ascii="Aptos Display" w:hAnsi="Aptos Display" w:cs="Aptos Display"/>
        <w:b/>
        <w:bCs/>
        <w:sz w:val="24"/>
        <w:szCs w:val="24"/>
      </w:rPr>
    </w:pP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="00207167" w:rsidRPr="00681030">
      <w:rPr>
        <w:rFonts w:ascii="Aptos Display" w:hAnsi="Aptos Display" w:cs="Aptos Display"/>
        <w:b/>
        <w:bCs/>
        <w:sz w:val="24"/>
        <w:szCs w:val="24"/>
      </w:rPr>
      <w:t xml:space="preserve">Stonebridge Road, </w:t>
    </w:r>
  </w:p>
  <w:p w14:paraId="709320FE" w14:textId="77777777" w:rsidR="00341DFD" w:rsidRPr="00681030" w:rsidRDefault="00A114BC" w:rsidP="00341DFD">
    <w:pPr>
      <w:pStyle w:val="Header"/>
      <w:tabs>
        <w:tab w:val="clear" w:pos="4680"/>
        <w:tab w:val="clear" w:pos="9360"/>
        <w:tab w:val="left" w:pos="5505"/>
      </w:tabs>
      <w:jc w:val="right"/>
      <w:rPr>
        <w:rFonts w:ascii="Aptos Display" w:hAnsi="Aptos Display" w:cs="Aptos Display"/>
        <w:b/>
        <w:bCs/>
        <w:sz w:val="24"/>
        <w:szCs w:val="24"/>
      </w:rPr>
    </w:pP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="00207167" w:rsidRPr="00681030">
      <w:rPr>
        <w:rFonts w:ascii="Aptos Display" w:hAnsi="Aptos Display" w:cs="Aptos Display"/>
        <w:b/>
        <w:bCs/>
        <w:sz w:val="24"/>
        <w:szCs w:val="24"/>
      </w:rPr>
      <w:t xml:space="preserve">Nottingham, </w:t>
    </w:r>
  </w:p>
  <w:p w14:paraId="186369D5" w14:textId="6BBB299D" w:rsidR="0015403C" w:rsidRPr="00681030" w:rsidRDefault="00341DFD" w:rsidP="00341DFD">
    <w:pPr>
      <w:pStyle w:val="Header"/>
      <w:tabs>
        <w:tab w:val="left" w:pos="5505"/>
      </w:tabs>
      <w:rPr>
        <w:rFonts w:ascii="Aptos Display" w:hAnsi="Aptos Display" w:cs="Aptos Display"/>
        <w:b/>
        <w:bCs/>
        <w:sz w:val="24"/>
        <w:szCs w:val="24"/>
      </w:rPr>
    </w:pPr>
    <w:r w:rsidRPr="003A3E3C">
      <w:rPr>
        <w:rFonts w:ascii="Caveat Brush" w:hAnsi="Caveat Brush"/>
        <w:sz w:val="24"/>
        <w:szCs w:val="24"/>
      </w:rPr>
      <w:t>Where People, Animals, and Purpose Grow.</w:t>
    </w:r>
    <w:r w:rsidR="00207167"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="00207167" w:rsidRPr="00681030">
      <w:rPr>
        <w:rFonts w:ascii="Aptos Display" w:hAnsi="Aptos Display" w:cs="Aptos Display"/>
        <w:b/>
        <w:bCs/>
        <w:sz w:val="24"/>
        <w:szCs w:val="24"/>
      </w:rPr>
      <w:t>NG3 2FR</w:t>
    </w:r>
  </w:p>
  <w:p w14:paraId="1682D21F" w14:textId="77777777" w:rsidR="000F1D76" w:rsidRPr="00681030" w:rsidRDefault="000F1D76" w:rsidP="00341DFD">
    <w:pPr>
      <w:pStyle w:val="Header"/>
      <w:tabs>
        <w:tab w:val="left" w:pos="5505"/>
      </w:tabs>
      <w:rPr>
        <w:rFonts w:ascii="Aptos Display" w:hAnsi="Aptos Display" w:cs="Aptos Display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BD6531"/>
    <w:multiLevelType w:val="hybridMultilevel"/>
    <w:tmpl w:val="CACEF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45163"/>
    <w:multiLevelType w:val="multilevel"/>
    <w:tmpl w:val="132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22C8C"/>
    <w:multiLevelType w:val="multilevel"/>
    <w:tmpl w:val="813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E322C6"/>
    <w:multiLevelType w:val="multilevel"/>
    <w:tmpl w:val="671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DA3F1A"/>
    <w:multiLevelType w:val="multilevel"/>
    <w:tmpl w:val="EF6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D70E19"/>
    <w:multiLevelType w:val="multilevel"/>
    <w:tmpl w:val="F6E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7735F"/>
    <w:multiLevelType w:val="multilevel"/>
    <w:tmpl w:val="9FD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61412"/>
    <w:multiLevelType w:val="multilevel"/>
    <w:tmpl w:val="301A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51FEE"/>
    <w:multiLevelType w:val="multilevel"/>
    <w:tmpl w:val="63F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A13058"/>
    <w:multiLevelType w:val="multilevel"/>
    <w:tmpl w:val="A87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B610A"/>
    <w:multiLevelType w:val="multilevel"/>
    <w:tmpl w:val="2DB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8239AD"/>
    <w:multiLevelType w:val="multilevel"/>
    <w:tmpl w:val="BD5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BE260F"/>
    <w:multiLevelType w:val="multilevel"/>
    <w:tmpl w:val="7DAC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7C2DCA"/>
    <w:multiLevelType w:val="multilevel"/>
    <w:tmpl w:val="AA2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EC7817"/>
    <w:multiLevelType w:val="multilevel"/>
    <w:tmpl w:val="C52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4811EB"/>
    <w:multiLevelType w:val="hybridMultilevel"/>
    <w:tmpl w:val="4B62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24EFC"/>
    <w:multiLevelType w:val="multilevel"/>
    <w:tmpl w:val="E0C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00DAA"/>
    <w:multiLevelType w:val="multilevel"/>
    <w:tmpl w:val="ADF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86E0B"/>
    <w:multiLevelType w:val="multilevel"/>
    <w:tmpl w:val="D4A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6C0235"/>
    <w:multiLevelType w:val="multilevel"/>
    <w:tmpl w:val="B846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ED3818"/>
    <w:multiLevelType w:val="multilevel"/>
    <w:tmpl w:val="4D8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1260C7"/>
    <w:multiLevelType w:val="multilevel"/>
    <w:tmpl w:val="089C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6E2309"/>
    <w:multiLevelType w:val="multilevel"/>
    <w:tmpl w:val="A44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713134"/>
    <w:multiLevelType w:val="multilevel"/>
    <w:tmpl w:val="8C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7E17F5"/>
    <w:multiLevelType w:val="multilevel"/>
    <w:tmpl w:val="799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4977D2"/>
    <w:multiLevelType w:val="multilevel"/>
    <w:tmpl w:val="EA6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074EA6"/>
    <w:multiLevelType w:val="multilevel"/>
    <w:tmpl w:val="F0C2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1D5"/>
    <w:multiLevelType w:val="multilevel"/>
    <w:tmpl w:val="FA9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287013"/>
    <w:multiLevelType w:val="multilevel"/>
    <w:tmpl w:val="BF2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112ED"/>
    <w:multiLevelType w:val="multilevel"/>
    <w:tmpl w:val="64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FA116F"/>
    <w:multiLevelType w:val="multilevel"/>
    <w:tmpl w:val="EEA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691D2F"/>
    <w:multiLevelType w:val="multilevel"/>
    <w:tmpl w:val="89CC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880933"/>
    <w:multiLevelType w:val="multilevel"/>
    <w:tmpl w:val="138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E2756"/>
    <w:multiLevelType w:val="hybridMultilevel"/>
    <w:tmpl w:val="8232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B7DC5"/>
    <w:multiLevelType w:val="multilevel"/>
    <w:tmpl w:val="8B8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912B9"/>
    <w:multiLevelType w:val="multilevel"/>
    <w:tmpl w:val="F79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795957"/>
    <w:multiLevelType w:val="multilevel"/>
    <w:tmpl w:val="410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5C48DD"/>
    <w:multiLevelType w:val="multilevel"/>
    <w:tmpl w:val="2AA4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CF5EA6"/>
    <w:multiLevelType w:val="multilevel"/>
    <w:tmpl w:val="9F1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8E149A"/>
    <w:multiLevelType w:val="multilevel"/>
    <w:tmpl w:val="00E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07896"/>
    <w:multiLevelType w:val="multilevel"/>
    <w:tmpl w:val="D15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611EE"/>
    <w:multiLevelType w:val="multilevel"/>
    <w:tmpl w:val="F19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9E35CC"/>
    <w:multiLevelType w:val="multilevel"/>
    <w:tmpl w:val="FDC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464720">
    <w:abstractNumId w:val="5"/>
  </w:num>
  <w:num w:numId="2" w16cid:durableId="1424646623">
    <w:abstractNumId w:val="3"/>
  </w:num>
  <w:num w:numId="3" w16cid:durableId="419833874">
    <w:abstractNumId w:val="2"/>
  </w:num>
  <w:num w:numId="4" w16cid:durableId="836380666">
    <w:abstractNumId w:val="4"/>
  </w:num>
  <w:num w:numId="5" w16cid:durableId="654139731">
    <w:abstractNumId w:val="1"/>
  </w:num>
  <w:num w:numId="6" w16cid:durableId="1356080422">
    <w:abstractNumId w:val="0"/>
  </w:num>
  <w:num w:numId="7" w16cid:durableId="340552594">
    <w:abstractNumId w:val="7"/>
  </w:num>
  <w:num w:numId="8" w16cid:durableId="2072725941">
    <w:abstractNumId w:val="9"/>
  </w:num>
  <w:num w:numId="9" w16cid:durableId="1262101271">
    <w:abstractNumId w:val="35"/>
  </w:num>
  <w:num w:numId="10" w16cid:durableId="1983610180">
    <w:abstractNumId w:val="33"/>
  </w:num>
  <w:num w:numId="11" w16cid:durableId="1707634181">
    <w:abstractNumId w:val="47"/>
  </w:num>
  <w:num w:numId="12" w16cid:durableId="50814165">
    <w:abstractNumId w:val="10"/>
  </w:num>
  <w:num w:numId="13" w16cid:durableId="906720272">
    <w:abstractNumId w:val="23"/>
  </w:num>
  <w:num w:numId="14" w16cid:durableId="531460345">
    <w:abstractNumId w:val="40"/>
  </w:num>
  <w:num w:numId="15" w16cid:durableId="1015300779">
    <w:abstractNumId w:val="31"/>
  </w:num>
  <w:num w:numId="16" w16cid:durableId="1374692898">
    <w:abstractNumId w:val="42"/>
  </w:num>
  <w:num w:numId="17" w16cid:durableId="990712549">
    <w:abstractNumId w:val="16"/>
  </w:num>
  <w:num w:numId="18" w16cid:durableId="1573275747">
    <w:abstractNumId w:val="13"/>
  </w:num>
  <w:num w:numId="19" w16cid:durableId="1773478960">
    <w:abstractNumId w:val="26"/>
  </w:num>
  <w:num w:numId="20" w16cid:durableId="415591759">
    <w:abstractNumId w:val="48"/>
  </w:num>
  <w:num w:numId="21" w16cid:durableId="509872446">
    <w:abstractNumId w:val="25"/>
  </w:num>
  <w:num w:numId="22" w16cid:durableId="1288465996">
    <w:abstractNumId w:val="28"/>
  </w:num>
  <w:num w:numId="23" w16cid:durableId="626663059">
    <w:abstractNumId w:val="18"/>
  </w:num>
  <w:num w:numId="24" w16cid:durableId="1590430569">
    <w:abstractNumId w:val="24"/>
  </w:num>
  <w:num w:numId="25" w16cid:durableId="1843884961">
    <w:abstractNumId w:val="44"/>
  </w:num>
  <w:num w:numId="26" w16cid:durableId="1461067905">
    <w:abstractNumId w:val="29"/>
  </w:num>
  <w:num w:numId="27" w16cid:durableId="836113410">
    <w:abstractNumId w:val="19"/>
  </w:num>
  <w:num w:numId="28" w16cid:durableId="2092189762">
    <w:abstractNumId w:val="37"/>
  </w:num>
  <w:num w:numId="29" w16cid:durableId="1073352416">
    <w:abstractNumId w:val="32"/>
  </w:num>
  <w:num w:numId="30" w16cid:durableId="468283884">
    <w:abstractNumId w:val="36"/>
  </w:num>
  <w:num w:numId="31" w16cid:durableId="881332740">
    <w:abstractNumId w:val="27"/>
  </w:num>
  <w:num w:numId="32" w16cid:durableId="954210952">
    <w:abstractNumId w:val="34"/>
  </w:num>
  <w:num w:numId="33" w16cid:durableId="1689211815">
    <w:abstractNumId w:val="11"/>
  </w:num>
  <w:num w:numId="34" w16cid:durableId="1576088341">
    <w:abstractNumId w:val="43"/>
  </w:num>
  <w:num w:numId="35" w16cid:durableId="1898928885">
    <w:abstractNumId w:val="45"/>
  </w:num>
  <w:num w:numId="36" w16cid:durableId="280503706">
    <w:abstractNumId w:val="17"/>
  </w:num>
  <w:num w:numId="37" w16cid:durableId="209417944">
    <w:abstractNumId w:val="41"/>
  </w:num>
  <w:num w:numId="38" w16cid:durableId="1635453182">
    <w:abstractNumId w:val="12"/>
  </w:num>
  <w:num w:numId="39" w16cid:durableId="1230308036">
    <w:abstractNumId w:val="22"/>
  </w:num>
  <w:num w:numId="40" w16cid:durableId="218977660">
    <w:abstractNumId w:val="30"/>
  </w:num>
  <w:num w:numId="41" w16cid:durableId="1662002480">
    <w:abstractNumId w:val="39"/>
  </w:num>
  <w:num w:numId="42" w16cid:durableId="1421368987">
    <w:abstractNumId w:val="38"/>
  </w:num>
  <w:num w:numId="43" w16cid:durableId="1311590335">
    <w:abstractNumId w:val="20"/>
  </w:num>
  <w:num w:numId="44" w16cid:durableId="1632636938">
    <w:abstractNumId w:val="15"/>
  </w:num>
  <w:num w:numId="45" w16cid:durableId="1564177255">
    <w:abstractNumId w:val="46"/>
  </w:num>
  <w:num w:numId="46" w16cid:durableId="866260539">
    <w:abstractNumId w:val="8"/>
  </w:num>
  <w:num w:numId="47" w16cid:durableId="1932003983">
    <w:abstractNumId w:val="14"/>
  </w:num>
  <w:num w:numId="48" w16cid:durableId="574321275">
    <w:abstractNumId w:val="21"/>
  </w:num>
  <w:num w:numId="49" w16cid:durableId="76376287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BCA"/>
    <w:rsid w:val="00021B84"/>
    <w:rsid w:val="00034616"/>
    <w:rsid w:val="000435B0"/>
    <w:rsid w:val="0006063C"/>
    <w:rsid w:val="000651FC"/>
    <w:rsid w:val="000D6550"/>
    <w:rsid w:val="000D6684"/>
    <w:rsid w:val="000F1D76"/>
    <w:rsid w:val="001008EF"/>
    <w:rsid w:val="0015074B"/>
    <w:rsid w:val="0015403C"/>
    <w:rsid w:val="001A19BF"/>
    <w:rsid w:val="001D072A"/>
    <w:rsid w:val="00207167"/>
    <w:rsid w:val="00236C8B"/>
    <w:rsid w:val="002418EC"/>
    <w:rsid w:val="00261113"/>
    <w:rsid w:val="002857EA"/>
    <w:rsid w:val="0029639D"/>
    <w:rsid w:val="002A1CF0"/>
    <w:rsid w:val="002A50FD"/>
    <w:rsid w:val="002D069F"/>
    <w:rsid w:val="002E71B2"/>
    <w:rsid w:val="00326F90"/>
    <w:rsid w:val="00341DFD"/>
    <w:rsid w:val="00353311"/>
    <w:rsid w:val="00356E63"/>
    <w:rsid w:val="0037461D"/>
    <w:rsid w:val="00381589"/>
    <w:rsid w:val="003A2455"/>
    <w:rsid w:val="003A3E3C"/>
    <w:rsid w:val="003B6DEA"/>
    <w:rsid w:val="00451300"/>
    <w:rsid w:val="004A67FB"/>
    <w:rsid w:val="004B1FD2"/>
    <w:rsid w:val="00531E5C"/>
    <w:rsid w:val="005327E4"/>
    <w:rsid w:val="0054115E"/>
    <w:rsid w:val="00571ECC"/>
    <w:rsid w:val="005A1900"/>
    <w:rsid w:val="005C546A"/>
    <w:rsid w:val="005E4B1D"/>
    <w:rsid w:val="005F1F79"/>
    <w:rsid w:val="00602A0E"/>
    <w:rsid w:val="006440C5"/>
    <w:rsid w:val="00681030"/>
    <w:rsid w:val="006836AC"/>
    <w:rsid w:val="006C6C9C"/>
    <w:rsid w:val="00783F4B"/>
    <w:rsid w:val="00784C0B"/>
    <w:rsid w:val="007B0351"/>
    <w:rsid w:val="007C42FE"/>
    <w:rsid w:val="00844884"/>
    <w:rsid w:val="00874D50"/>
    <w:rsid w:val="00881AEE"/>
    <w:rsid w:val="00894965"/>
    <w:rsid w:val="008E4788"/>
    <w:rsid w:val="00924F2D"/>
    <w:rsid w:val="00931841"/>
    <w:rsid w:val="009A4A64"/>
    <w:rsid w:val="009B1FE1"/>
    <w:rsid w:val="009F6E8B"/>
    <w:rsid w:val="00A114BC"/>
    <w:rsid w:val="00AA1D8D"/>
    <w:rsid w:val="00AC4C51"/>
    <w:rsid w:val="00AC73C5"/>
    <w:rsid w:val="00B03CDF"/>
    <w:rsid w:val="00B161DB"/>
    <w:rsid w:val="00B239FE"/>
    <w:rsid w:val="00B47730"/>
    <w:rsid w:val="00B70D05"/>
    <w:rsid w:val="00BC3541"/>
    <w:rsid w:val="00BE4E8E"/>
    <w:rsid w:val="00BF42BF"/>
    <w:rsid w:val="00C0679C"/>
    <w:rsid w:val="00C54FAD"/>
    <w:rsid w:val="00C848E5"/>
    <w:rsid w:val="00CA3D7D"/>
    <w:rsid w:val="00CB0664"/>
    <w:rsid w:val="00CB4FF3"/>
    <w:rsid w:val="00D40F16"/>
    <w:rsid w:val="00D803F3"/>
    <w:rsid w:val="00D973F6"/>
    <w:rsid w:val="00E15ECC"/>
    <w:rsid w:val="00E83AC6"/>
    <w:rsid w:val="00EB1AF1"/>
    <w:rsid w:val="00EC7EF1"/>
    <w:rsid w:val="00EF0E1B"/>
    <w:rsid w:val="00EF2EEB"/>
    <w:rsid w:val="00EF3175"/>
    <w:rsid w:val="00F26C02"/>
    <w:rsid w:val="00F454D1"/>
    <w:rsid w:val="00F94465"/>
    <w:rsid w:val="00FC693F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2278D1"/>
  <w14:defaultImageDpi w14:val="330"/>
  <w15:docId w15:val="{716F495C-CBA0-474D-8B35-C333440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E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15403C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42B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E1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2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Stonebridge</dc:creator>
  <cp:keywords/>
  <dc:description>generated by python-docx</dc:description>
  <cp:lastModifiedBy>Grace Devey</cp:lastModifiedBy>
  <cp:revision>2</cp:revision>
  <cp:lastPrinted>2025-06-12T12:02:00Z</cp:lastPrinted>
  <dcterms:created xsi:type="dcterms:W3CDTF">2025-08-21T12:02:00Z</dcterms:created>
  <dcterms:modified xsi:type="dcterms:W3CDTF">2025-08-21T12:02:00Z</dcterms:modified>
  <cp:category/>
</cp:coreProperties>
</file>