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8429" w14:textId="7B982C86" w:rsidR="000C296A" w:rsidRPr="00C6027C" w:rsidRDefault="008F283F" w:rsidP="00C6027C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</w:pPr>
      <w:r w:rsidRPr="00C6027C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>Support Worker</w:t>
      </w:r>
      <w:r w:rsidR="000C296A" w:rsidRPr="00C6027C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>:</w:t>
      </w:r>
    </w:p>
    <w:p w14:paraId="3824E390" w14:textId="4631EAC2" w:rsidR="000C296A" w:rsidRPr="00C6027C" w:rsidRDefault="000C296A" w:rsidP="00C6027C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</w:pPr>
      <w:r w:rsidRPr="00C6027C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>ABN:</w:t>
      </w:r>
    </w:p>
    <w:p w14:paraId="3FC01C02" w14:textId="731C2698" w:rsidR="000C296A" w:rsidRDefault="000C296A" w:rsidP="00C6027C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</w:pPr>
      <w:r w:rsidRPr="00C6027C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  <w:t>Service Dates:</w:t>
      </w:r>
    </w:p>
    <w:p w14:paraId="5E35CE80" w14:textId="77777777" w:rsidR="00C6027C" w:rsidRPr="00C6027C" w:rsidRDefault="00C6027C" w:rsidP="00C6027C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4"/>
          <w:sz w:val="24"/>
          <w:szCs w:val="24"/>
          <w:lang w:val="en-AU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407"/>
        <w:gridCol w:w="1641"/>
        <w:gridCol w:w="1039"/>
        <w:gridCol w:w="1054"/>
        <w:gridCol w:w="5491"/>
      </w:tblGrid>
      <w:tr w:rsidR="00E113E8" w14:paraId="75D89272" w14:textId="77777777" w:rsidTr="004029E1">
        <w:tc>
          <w:tcPr>
            <w:tcW w:w="1407" w:type="dxa"/>
            <w:shd w:val="clear" w:color="auto" w:fill="DBE5F1" w:themeFill="accent1" w:themeFillTint="33"/>
          </w:tcPr>
          <w:p w14:paraId="1A1CE963" w14:textId="77777777" w:rsidR="00E113E8" w:rsidRPr="009B218F" w:rsidRDefault="00E113E8">
            <w:pPr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Date of Shift</w:t>
            </w:r>
          </w:p>
        </w:tc>
        <w:tc>
          <w:tcPr>
            <w:tcW w:w="1641" w:type="dxa"/>
            <w:shd w:val="clear" w:color="auto" w:fill="DBE5F1" w:themeFill="accent1" w:themeFillTint="33"/>
          </w:tcPr>
          <w:p w14:paraId="62323482" w14:textId="77777777" w:rsidR="00E113E8" w:rsidRPr="009B218F" w:rsidRDefault="00E113E8">
            <w:pPr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Client Name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14:paraId="3B154C3F" w14:textId="77777777" w:rsidR="00E113E8" w:rsidRPr="009B218F" w:rsidRDefault="00E113E8" w:rsidP="009B218F">
            <w:pPr>
              <w:jc w:val="center"/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Start Time</w:t>
            </w:r>
          </w:p>
        </w:tc>
        <w:tc>
          <w:tcPr>
            <w:tcW w:w="1054" w:type="dxa"/>
            <w:shd w:val="clear" w:color="auto" w:fill="DBE5F1" w:themeFill="accent1" w:themeFillTint="33"/>
          </w:tcPr>
          <w:p w14:paraId="3B1AF1BE" w14:textId="77777777" w:rsidR="00E113E8" w:rsidRPr="009B218F" w:rsidRDefault="00E113E8" w:rsidP="009B218F">
            <w:pPr>
              <w:jc w:val="center"/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>End Time</w:t>
            </w:r>
          </w:p>
        </w:tc>
        <w:tc>
          <w:tcPr>
            <w:tcW w:w="5491" w:type="dxa"/>
            <w:shd w:val="clear" w:color="auto" w:fill="DBE5F1" w:themeFill="accent1" w:themeFillTint="33"/>
          </w:tcPr>
          <w:p w14:paraId="5A57D6D7" w14:textId="6C4C4DAF" w:rsidR="00E113E8" w:rsidRPr="009B218F" w:rsidRDefault="00E113E8">
            <w:pPr>
              <w:rPr>
                <w:rFonts w:ascii="Aptos" w:hAnsi="Aptos"/>
                <w:b/>
                <w:bCs/>
              </w:rPr>
            </w:pPr>
            <w:r w:rsidRPr="009B218F">
              <w:rPr>
                <w:rFonts w:ascii="Aptos" w:hAnsi="Aptos"/>
                <w:b/>
                <w:bCs/>
              </w:rPr>
              <w:t xml:space="preserve">Shift Notes </w:t>
            </w:r>
            <w:r w:rsidR="00351152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E113E8" w14:paraId="4CE76EE7" w14:textId="77777777" w:rsidTr="004029E1">
        <w:tc>
          <w:tcPr>
            <w:tcW w:w="1407" w:type="dxa"/>
          </w:tcPr>
          <w:p w14:paraId="2711BAFA" w14:textId="77777777" w:rsidR="00E113E8" w:rsidRDefault="00E113E8">
            <w:r>
              <w:t xml:space="preserve"> 30/07/2025</w:t>
            </w:r>
          </w:p>
          <w:p w14:paraId="1077071E" w14:textId="7B8F8095" w:rsidR="00E113E8" w:rsidRDefault="00E113E8"/>
        </w:tc>
        <w:tc>
          <w:tcPr>
            <w:tcW w:w="1641" w:type="dxa"/>
          </w:tcPr>
          <w:p w14:paraId="7BBB73E2" w14:textId="77777777" w:rsidR="00E113E8" w:rsidRDefault="00E113E8">
            <w:r>
              <w:t xml:space="preserve"> </w:t>
            </w:r>
          </w:p>
          <w:p w14:paraId="4158CC5C" w14:textId="7CDD8DB4" w:rsidR="00E113E8" w:rsidRDefault="00E113E8">
            <w:r>
              <w:t>John Smith</w:t>
            </w:r>
          </w:p>
        </w:tc>
        <w:tc>
          <w:tcPr>
            <w:tcW w:w="1039" w:type="dxa"/>
          </w:tcPr>
          <w:p w14:paraId="36583B35" w14:textId="77777777" w:rsidR="00E113E8" w:rsidRDefault="00E113E8" w:rsidP="009B218F">
            <w:pPr>
              <w:jc w:val="center"/>
            </w:pPr>
          </w:p>
          <w:p w14:paraId="06A4C3AF" w14:textId="44FB362E" w:rsidR="00E113E8" w:rsidRDefault="00E113E8" w:rsidP="009B218F">
            <w:pPr>
              <w:jc w:val="center"/>
            </w:pPr>
            <w:r>
              <w:t>09.00am</w:t>
            </w:r>
          </w:p>
        </w:tc>
        <w:tc>
          <w:tcPr>
            <w:tcW w:w="1054" w:type="dxa"/>
          </w:tcPr>
          <w:p w14:paraId="49D9BC2E" w14:textId="77777777" w:rsidR="00E113E8" w:rsidRDefault="00E113E8" w:rsidP="009B218F">
            <w:pPr>
              <w:jc w:val="center"/>
            </w:pPr>
          </w:p>
          <w:p w14:paraId="79F3D761" w14:textId="1721034F" w:rsidR="00E113E8" w:rsidRDefault="00E113E8" w:rsidP="009B218F">
            <w:pPr>
              <w:jc w:val="center"/>
            </w:pPr>
            <w:r>
              <w:t>12.00pm</w:t>
            </w:r>
          </w:p>
        </w:tc>
        <w:tc>
          <w:tcPr>
            <w:tcW w:w="5491" w:type="dxa"/>
          </w:tcPr>
          <w:p w14:paraId="33D3A176" w14:textId="77777777" w:rsidR="00E113E8" w:rsidRDefault="00E113E8"/>
          <w:p w14:paraId="0BBABF53" w14:textId="1D1F8CC9" w:rsidR="00E113E8" w:rsidRDefault="00F7149A">
            <w:r>
              <w:t>Enter your shift notes here</w:t>
            </w:r>
          </w:p>
          <w:p w14:paraId="1C5070FF" w14:textId="5362EC92" w:rsidR="00E113E8" w:rsidRDefault="00E113E8"/>
        </w:tc>
      </w:tr>
      <w:tr w:rsidR="00E113E8" w14:paraId="3B1275EF" w14:textId="77777777" w:rsidTr="004029E1">
        <w:tc>
          <w:tcPr>
            <w:tcW w:w="1407" w:type="dxa"/>
          </w:tcPr>
          <w:p w14:paraId="46774500" w14:textId="77777777" w:rsidR="00E113E8" w:rsidRDefault="00E113E8"/>
          <w:p w14:paraId="361C6F54" w14:textId="77777777" w:rsidR="00E113E8" w:rsidRDefault="00E113E8"/>
          <w:p w14:paraId="27D7578F" w14:textId="77777777" w:rsidR="00E113E8" w:rsidRDefault="00E113E8"/>
        </w:tc>
        <w:tc>
          <w:tcPr>
            <w:tcW w:w="1641" w:type="dxa"/>
          </w:tcPr>
          <w:p w14:paraId="0B46CBA4" w14:textId="77777777" w:rsidR="00E113E8" w:rsidRDefault="00E113E8"/>
        </w:tc>
        <w:tc>
          <w:tcPr>
            <w:tcW w:w="1039" w:type="dxa"/>
          </w:tcPr>
          <w:p w14:paraId="35FEF904" w14:textId="77777777" w:rsidR="00E113E8" w:rsidRDefault="00E113E8" w:rsidP="009B218F">
            <w:pPr>
              <w:jc w:val="center"/>
            </w:pPr>
          </w:p>
        </w:tc>
        <w:tc>
          <w:tcPr>
            <w:tcW w:w="1054" w:type="dxa"/>
          </w:tcPr>
          <w:p w14:paraId="11A3EF43" w14:textId="77777777" w:rsidR="00E113E8" w:rsidRDefault="00E113E8" w:rsidP="009B218F">
            <w:pPr>
              <w:jc w:val="center"/>
            </w:pPr>
          </w:p>
        </w:tc>
        <w:tc>
          <w:tcPr>
            <w:tcW w:w="5491" w:type="dxa"/>
          </w:tcPr>
          <w:p w14:paraId="088EC699" w14:textId="77777777" w:rsidR="00E113E8" w:rsidRDefault="00E113E8"/>
        </w:tc>
      </w:tr>
      <w:tr w:rsidR="00E113E8" w14:paraId="049ED985" w14:textId="77777777" w:rsidTr="004029E1">
        <w:tc>
          <w:tcPr>
            <w:tcW w:w="1407" w:type="dxa"/>
          </w:tcPr>
          <w:p w14:paraId="0189B669" w14:textId="77777777" w:rsidR="00E113E8" w:rsidRDefault="00E113E8"/>
          <w:p w14:paraId="59F4C177" w14:textId="77777777" w:rsidR="00E113E8" w:rsidRDefault="00E113E8"/>
          <w:p w14:paraId="586D14D5" w14:textId="77777777" w:rsidR="00E113E8" w:rsidRDefault="00E113E8"/>
        </w:tc>
        <w:tc>
          <w:tcPr>
            <w:tcW w:w="1641" w:type="dxa"/>
          </w:tcPr>
          <w:p w14:paraId="6BC50DDD" w14:textId="77777777" w:rsidR="00E113E8" w:rsidRDefault="00E113E8"/>
        </w:tc>
        <w:tc>
          <w:tcPr>
            <w:tcW w:w="1039" w:type="dxa"/>
          </w:tcPr>
          <w:p w14:paraId="01B1C163" w14:textId="77777777" w:rsidR="00E113E8" w:rsidRDefault="00E113E8" w:rsidP="009B218F">
            <w:pPr>
              <w:jc w:val="center"/>
            </w:pPr>
          </w:p>
        </w:tc>
        <w:tc>
          <w:tcPr>
            <w:tcW w:w="1054" w:type="dxa"/>
          </w:tcPr>
          <w:p w14:paraId="1B54AE3C" w14:textId="77777777" w:rsidR="00E113E8" w:rsidRDefault="00E113E8" w:rsidP="009B218F">
            <w:pPr>
              <w:jc w:val="center"/>
            </w:pPr>
          </w:p>
        </w:tc>
        <w:tc>
          <w:tcPr>
            <w:tcW w:w="5491" w:type="dxa"/>
          </w:tcPr>
          <w:p w14:paraId="7A16C43A" w14:textId="77777777" w:rsidR="00E113E8" w:rsidRDefault="00E113E8"/>
        </w:tc>
      </w:tr>
      <w:tr w:rsidR="00E113E8" w14:paraId="6ED60861" w14:textId="77777777" w:rsidTr="004029E1">
        <w:tc>
          <w:tcPr>
            <w:tcW w:w="1407" w:type="dxa"/>
          </w:tcPr>
          <w:p w14:paraId="5723A14F" w14:textId="77777777" w:rsidR="00E113E8" w:rsidRDefault="00E113E8"/>
          <w:p w14:paraId="78ECAC50" w14:textId="77777777" w:rsidR="00E113E8" w:rsidRDefault="00E113E8"/>
          <w:p w14:paraId="643BC49B" w14:textId="77777777" w:rsidR="00E113E8" w:rsidRDefault="00E113E8"/>
        </w:tc>
        <w:tc>
          <w:tcPr>
            <w:tcW w:w="1641" w:type="dxa"/>
          </w:tcPr>
          <w:p w14:paraId="63F253FC" w14:textId="77777777" w:rsidR="00E113E8" w:rsidRDefault="00E113E8"/>
        </w:tc>
        <w:tc>
          <w:tcPr>
            <w:tcW w:w="1039" w:type="dxa"/>
          </w:tcPr>
          <w:p w14:paraId="628CD70B" w14:textId="77777777" w:rsidR="00E113E8" w:rsidRDefault="00E113E8" w:rsidP="009B218F">
            <w:pPr>
              <w:jc w:val="center"/>
            </w:pPr>
          </w:p>
        </w:tc>
        <w:tc>
          <w:tcPr>
            <w:tcW w:w="1054" w:type="dxa"/>
          </w:tcPr>
          <w:p w14:paraId="50229B6F" w14:textId="77777777" w:rsidR="00E113E8" w:rsidRDefault="00E113E8" w:rsidP="009B218F">
            <w:pPr>
              <w:jc w:val="center"/>
            </w:pPr>
          </w:p>
        </w:tc>
        <w:tc>
          <w:tcPr>
            <w:tcW w:w="5491" w:type="dxa"/>
          </w:tcPr>
          <w:p w14:paraId="732D6C05" w14:textId="77777777" w:rsidR="00E113E8" w:rsidRDefault="00E113E8"/>
        </w:tc>
      </w:tr>
    </w:tbl>
    <w:p w14:paraId="6596655D" w14:textId="5D8CAC2F" w:rsidR="00697410" w:rsidRDefault="00B12B01">
      <w:r>
        <w:br/>
      </w:r>
    </w:p>
    <w:p w14:paraId="14B10073" w14:textId="77777777" w:rsidR="000C296A" w:rsidRDefault="000C296A"/>
    <w:p w14:paraId="538BB539" w14:textId="77777777" w:rsidR="000C296A" w:rsidRDefault="000C296A"/>
    <w:p w14:paraId="67DD5459" w14:textId="77777777" w:rsidR="000C296A" w:rsidRDefault="000C296A"/>
    <w:p w14:paraId="789595BA" w14:textId="77777777" w:rsidR="000C296A" w:rsidRDefault="000C296A"/>
    <w:p w14:paraId="523A161F" w14:textId="77777777" w:rsidR="000C296A" w:rsidRDefault="000C296A"/>
    <w:sectPr w:rsidR="000C296A" w:rsidSect="001D66F2">
      <w:headerReference w:type="default" r:id="rId11"/>
      <w:footerReference w:type="default" r:id="rId12"/>
      <w:type w:val="continuous"/>
      <w:pgSz w:w="12240" w:h="15840"/>
      <w:pgMar w:top="168" w:right="720" w:bottom="720" w:left="72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774C" w14:textId="77777777" w:rsidR="00520A07" w:rsidRDefault="00520A07" w:rsidP="00D52F35">
      <w:pPr>
        <w:spacing w:after="0" w:line="240" w:lineRule="auto"/>
      </w:pPr>
      <w:r>
        <w:separator/>
      </w:r>
    </w:p>
  </w:endnote>
  <w:endnote w:type="continuationSeparator" w:id="0">
    <w:p w14:paraId="7F69C6B9" w14:textId="77777777" w:rsidR="00520A07" w:rsidRDefault="00520A07" w:rsidP="00D5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ill Sans Light">
    <w:altName w:val="Gill Sans Nova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61A0" w14:textId="3845BE97" w:rsidR="00C46A4C" w:rsidRDefault="00C46A4C" w:rsidP="00C46A4C">
    <w:pPr>
      <w:pStyle w:val="Default"/>
      <w:spacing w:after="0" w:line="360" w:lineRule="auto"/>
      <w:jc w:val="center"/>
      <w:rPr>
        <w:rFonts w:ascii="Aptos" w:hAnsi="Aptos"/>
        <w:b/>
        <w:bCs/>
        <w:color w:val="535F65"/>
        <w:u w:color="535F65"/>
      </w:rPr>
    </w:pPr>
  </w:p>
  <w:p w14:paraId="17FD5AEB" w14:textId="75DB4A93" w:rsidR="00C46A4C" w:rsidRPr="0043467B" w:rsidRDefault="00C46A4C" w:rsidP="00C46A4C">
    <w:pPr>
      <w:pStyle w:val="Default"/>
      <w:spacing w:after="0" w:line="360" w:lineRule="auto"/>
      <w:jc w:val="center"/>
      <w:rPr>
        <w:rFonts w:ascii="Aptos" w:hAnsi="Aptos"/>
        <w:b/>
        <w:bCs/>
        <w:color w:val="535F65"/>
        <w:u w:color="535F65"/>
      </w:rPr>
    </w:pPr>
    <w:r w:rsidRPr="00FB1000">
      <w:rPr>
        <w:rFonts w:ascii="Aptos" w:hAnsi="Aptos"/>
        <w:b/>
        <w:bCs/>
        <w:color w:val="535F65"/>
        <w:u w:color="535F65"/>
      </w:rPr>
      <w:t>Autism Abilities Pty Ltd ABN 30645593871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</w:t>
    </w:r>
    <w:r w:rsidRPr="00FB1000">
      <w:rPr>
        <w:rFonts w:ascii="Aptos" w:hAnsi="Aptos"/>
        <w:b/>
        <w:bCs/>
        <w:color w:val="535F65"/>
        <w:u w:color="535F65"/>
      </w:rPr>
      <w:t>1</w:t>
    </w:r>
    <w:r w:rsidRPr="00FB1000">
      <w:rPr>
        <w:rFonts w:ascii="Aptos" w:hAnsi="Aptos"/>
        <w:b/>
        <w:bCs/>
        <w:color w:val="535F65"/>
        <w:u w:color="535F65"/>
        <w:lang w:val="en-US"/>
      </w:rPr>
      <w:t>/</w:t>
    </w:r>
    <w:r>
      <w:rPr>
        <w:rFonts w:ascii="Aptos" w:hAnsi="Aptos"/>
        <w:b/>
        <w:bCs/>
        <w:color w:val="535F65"/>
        <w:u w:color="535F65"/>
        <w:lang w:val="en-US"/>
      </w:rPr>
      <w:t>94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</w:t>
    </w:r>
    <w:r>
      <w:rPr>
        <w:rFonts w:ascii="Aptos" w:hAnsi="Aptos"/>
        <w:b/>
        <w:bCs/>
        <w:color w:val="535F65"/>
        <w:u w:color="535F65"/>
        <w:lang w:val="en-US"/>
      </w:rPr>
      <w:t>Station Road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, </w:t>
    </w:r>
    <w:r>
      <w:rPr>
        <w:rFonts w:ascii="Aptos" w:hAnsi="Aptos"/>
        <w:b/>
        <w:bCs/>
        <w:color w:val="535F65"/>
        <w:u w:color="535F65"/>
        <w:lang w:val="en-US"/>
      </w:rPr>
      <w:t>Deer Park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</w:t>
    </w:r>
    <w:r w:rsidRPr="00FB1000">
      <w:rPr>
        <w:rFonts w:ascii="Aptos" w:hAnsi="Aptos"/>
        <w:b/>
        <w:bCs/>
        <w:color w:val="535F65"/>
        <w:u w:color="535F65"/>
      </w:rPr>
      <w:t>VIC 30</w:t>
    </w:r>
    <w:r>
      <w:rPr>
        <w:rFonts w:ascii="Aptos" w:hAnsi="Aptos"/>
        <w:b/>
        <w:bCs/>
        <w:color w:val="535F65"/>
        <w:u w:color="535F65"/>
      </w:rPr>
      <w:t>23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</w:t>
    </w:r>
  </w:p>
  <w:p w14:paraId="0A5180BC" w14:textId="662FFC4D" w:rsidR="00414A08" w:rsidRDefault="00C46A4C" w:rsidP="00C46A4C">
    <w:pPr>
      <w:pStyle w:val="Default"/>
      <w:spacing w:after="0" w:line="360" w:lineRule="auto"/>
      <w:jc w:val="center"/>
    </w:pPr>
    <w:r w:rsidRPr="00FB1000">
      <w:rPr>
        <w:rFonts w:ascii="Aptos" w:hAnsi="Aptos"/>
        <w:b/>
        <w:bCs/>
        <w:color w:val="535F65"/>
        <w:u w:color="535F65"/>
      </w:rPr>
      <w:t>0481 112 928</w:t>
    </w:r>
    <w:r w:rsidRPr="00FB1000">
      <w:rPr>
        <w:rFonts w:ascii="Aptos" w:hAnsi="Aptos"/>
        <w:b/>
        <w:bCs/>
        <w:color w:val="535F65"/>
        <w:u w:color="535F65"/>
        <w:lang w:val="en-US"/>
      </w:rPr>
      <w:t xml:space="preserve"> • </w:t>
    </w:r>
    <w:hyperlink r:id="rId1" w:history="1">
      <w:r w:rsidR="00743BE5" w:rsidRPr="006A4713">
        <w:rPr>
          <w:rStyle w:val="Hyperlink"/>
          <w:rFonts w:ascii="Aptos" w:hAnsi="Aptos"/>
          <w:b/>
          <w:bCs/>
          <w:lang w:val="en-US"/>
        </w:rPr>
        <w:t>contact@mycarematch.com.au</w:t>
      </w:r>
    </w:hyperlink>
    <w:r w:rsidR="00743BE5">
      <w:rPr>
        <w:rFonts w:ascii="Aptos" w:hAnsi="Aptos"/>
        <w:b/>
        <w:bCs/>
        <w:color w:val="535F65"/>
        <w:u w:color="535F65"/>
        <w:lang w:val="en-US"/>
      </w:rPr>
      <w:t xml:space="preserve"> </w:t>
    </w:r>
    <w:r w:rsidRPr="00FB1000">
      <w:rPr>
        <w:rStyle w:val="Hyperlink0"/>
        <w:rFonts w:ascii="Aptos" w:hAnsi="Aptos"/>
        <w:b/>
        <w:bCs/>
      </w:rPr>
      <w:t xml:space="preserve"> </w:t>
    </w:r>
    <w:r w:rsidR="00743BE5" w:rsidRPr="00FB1000">
      <w:rPr>
        <w:rFonts w:ascii="Aptos" w:hAnsi="Aptos"/>
        <w:b/>
        <w:bCs/>
        <w:color w:val="535F65"/>
        <w:u w:color="535F65"/>
        <w:lang w:val="en-US"/>
      </w:rPr>
      <w:t xml:space="preserve">• </w:t>
    </w:r>
    <w:r w:rsidR="00743BE5">
      <w:rPr>
        <w:rFonts w:ascii="Aptos" w:hAnsi="Aptos"/>
        <w:b/>
        <w:bCs/>
        <w:color w:val="535F65"/>
        <w:u w:color="535F65"/>
        <w:lang w:val="en-US"/>
      </w:rPr>
      <w:t xml:space="preserve"> </w:t>
    </w:r>
    <w:r w:rsidRPr="00C46A4C">
      <w:rPr>
        <w:rStyle w:val="Hyperlink0"/>
        <w:rFonts w:ascii="Aptos" w:hAnsi="Aptos"/>
        <w:b/>
        <w:bCs/>
        <w:sz w:val="18"/>
        <w:szCs w:val="19"/>
      </w:rPr>
      <w:t>www.mycarematch.com.au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8588" w14:textId="77777777" w:rsidR="00520A07" w:rsidRDefault="00520A07" w:rsidP="00D52F35">
      <w:pPr>
        <w:spacing w:after="0" w:line="240" w:lineRule="auto"/>
      </w:pPr>
      <w:r>
        <w:separator/>
      </w:r>
    </w:p>
  </w:footnote>
  <w:footnote w:type="continuationSeparator" w:id="0">
    <w:p w14:paraId="2D6C04A3" w14:textId="77777777" w:rsidR="00520A07" w:rsidRDefault="00520A07" w:rsidP="00D52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DAAF" w14:textId="77777777" w:rsidR="001D66F2" w:rsidRDefault="001D66F2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1D66F2" w14:paraId="45E33D92" w14:textId="77777777" w:rsidTr="001D66F2">
      <w:tc>
        <w:tcPr>
          <w:tcW w:w="5395" w:type="dxa"/>
        </w:tcPr>
        <w:p w14:paraId="05E91F5F" w14:textId="77777777" w:rsidR="001D66F2" w:rsidRDefault="001D66F2" w:rsidP="001D66F2">
          <w:pPr>
            <w:rPr>
              <w:rFonts w:asciiTheme="majorHAnsi" w:eastAsiaTheme="majorEastAsia" w:hAnsiTheme="majorHAnsi" w:cstheme="majorBidi"/>
              <w:b/>
              <w:bCs/>
              <w:color w:val="31849B" w:themeColor="accent5" w:themeShade="BF"/>
              <w:spacing w:val="-4"/>
              <w:sz w:val="40"/>
              <w:szCs w:val="40"/>
              <w:lang w:val="en-AU"/>
            </w:rPr>
          </w:pPr>
        </w:p>
        <w:p w14:paraId="39BDF3FD" w14:textId="75F9A984" w:rsidR="001D66F2" w:rsidRPr="001D66F2" w:rsidRDefault="001D66F2" w:rsidP="001D66F2">
          <w:pPr>
            <w:rPr>
              <w:rFonts w:asciiTheme="majorHAnsi" w:eastAsiaTheme="majorEastAsia" w:hAnsiTheme="majorHAnsi" w:cstheme="majorBidi"/>
              <w:b/>
              <w:bCs/>
              <w:color w:val="31849B" w:themeColor="accent5" w:themeShade="BF"/>
              <w:spacing w:val="-4"/>
              <w:sz w:val="40"/>
              <w:szCs w:val="40"/>
              <w:lang w:val="en-AU"/>
            </w:rPr>
          </w:pPr>
          <w:r w:rsidRPr="001D66F2">
            <w:rPr>
              <w:rFonts w:asciiTheme="majorHAnsi" w:eastAsiaTheme="majorEastAsia" w:hAnsiTheme="majorHAnsi" w:cstheme="majorBidi"/>
              <w:b/>
              <w:bCs/>
              <w:color w:val="31849B" w:themeColor="accent5" w:themeShade="BF"/>
              <w:spacing w:val="-4"/>
              <w:sz w:val="40"/>
              <w:szCs w:val="40"/>
              <w:lang w:val="en-AU"/>
            </w:rPr>
            <w:t>Shift Record</w:t>
          </w:r>
        </w:p>
        <w:p w14:paraId="6EA22016" w14:textId="77777777" w:rsidR="001D66F2" w:rsidRDefault="001D66F2" w:rsidP="001D66F2">
          <w:pPr>
            <w:rPr>
              <w:rFonts w:asciiTheme="majorHAnsi" w:eastAsiaTheme="majorEastAsia" w:hAnsiTheme="majorHAnsi" w:cstheme="majorBidi"/>
              <w:b/>
              <w:bCs/>
              <w:color w:val="31849B" w:themeColor="accent5" w:themeShade="BF"/>
              <w:spacing w:val="-4"/>
              <w:sz w:val="40"/>
              <w:szCs w:val="40"/>
              <w:lang w:val="en-AU"/>
            </w:rPr>
          </w:pPr>
        </w:p>
      </w:tc>
      <w:tc>
        <w:tcPr>
          <w:tcW w:w="5395" w:type="dxa"/>
        </w:tcPr>
        <w:p w14:paraId="5CB5CF6C" w14:textId="26DD3A2B" w:rsidR="001D66F2" w:rsidRDefault="001D66F2" w:rsidP="001D66F2">
          <w:pPr>
            <w:jc w:val="right"/>
            <w:rPr>
              <w:rFonts w:asciiTheme="majorHAnsi" w:eastAsiaTheme="majorEastAsia" w:hAnsiTheme="majorHAnsi" w:cstheme="majorBidi"/>
              <w:b/>
              <w:bCs/>
              <w:color w:val="31849B" w:themeColor="accent5" w:themeShade="BF"/>
              <w:spacing w:val="-4"/>
              <w:sz w:val="40"/>
              <w:szCs w:val="40"/>
              <w:lang w:val="en-AU"/>
            </w:rPr>
          </w:pPr>
          <w:r w:rsidRPr="00CC0CB4">
            <w:rPr>
              <w:rFonts w:asciiTheme="majorHAnsi" w:eastAsiaTheme="majorEastAsia" w:hAnsiTheme="majorHAnsi" w:cstheme="majorBidi"/>
              <w:b/>
              <w:bCs/>
              <w:noProof/>
              <w:color w:val="365F91" w:themeColor="accent1" w:themeShade="BF"/>
              <w:sz w:val="52"/>
              <w:szCs w:val="52"/>
              <w:lang w:val="en-AU"/>
            </w:rPr>
            <w:drawing>
              <wp:inline distT="0" distB="0" distL="0" distR="0" wp14:anchorId="100D5C1D" wp14:editId="6B938BDD">
                <wp:extent cx="2466975" cy="931785"/>
                <wp:effectExtent l="0" t="0" r="0" b="0"/>
                <wp:docPr id="1724814516" name="Picture 5" descr="A black background with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42532" name="Picture 5" descr="A black background with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8564" cy="939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08ADCD" w14:textId="5805AE3A" w:rsidR="00D52F35" w:rsidRPr="001D66F2" w:rsidRDefault="00D52F35" w:rsidP="001D66F2">
    <w:pPr>
      <w:pStyle w:val="Heading1"/>
      <w:rPr>
        <w:sz w:val="2"/>
        <w:szCs w:val="2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514BA8"/>
    <w:multiLevelType w:val="hybridMultilevel"/>
    <w:tmpl w:val="127A512E"/>
    <w:lvl w:ilvl="0" w:tplc="3090646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0819">
    <w:abstractNumId w:val="8"/>
  </w:num>
  <w:num w:numId="2" w16cid:durableId="1370253807">
    <w:abstractNumId w:val="6"/>
  </w:num>
  <w:num w:numId="3" w16cid:durableId="1511481708">
    <w:abstractNumId w:val="5"/>
  </w:num>
  <w:num w:numId="4" w16cid:durableId="1044865220">
    <w:abstractNumId w:val="4"/>
  </w:num>
  <w:num w:numId="5" w16cid:durableId="616956516">
    <w:abstractNumId w:val="7"/>
  </w:num>
  <w:num w:numId="6" w16cid:durableId="1746416170">
    <w:abstractNumId w:val="3"/>
  </w:num>
  <w:num w:numId="7" w16cid:durableId="1105420335">
    <w:abstractNumId w:val="2"/>
  </w:num>
  <w:num w:numId="8" w16cid:durableId="99493119">
    <w:abstractNumId w:val="1"/>
  </w:num>
  <w:num w:numId="9" w16cid:durableId="742725160">
    <w:abstractNumId w:val="0"/>
  </w:num>
  <w:num w:numId="10" w16cid:durableId="1901940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0A6"/>
    <w:rsid w:val="000C296A"/>
    <w:rsid w:val="0013624C"/>
    <w:rsid w:val="0015074B"/>
    <w:rsid w:val="0015699F"/>
    <w:rsid w:val="001664AD"/>
    <w:rsid w:val="001D66F2"/>
    <w:rsid w:val="001F0632"/>
    <w:rsid w:val="0029639D"/>
    <w:rsid w:val="00302403"/>
    <w:rsid w:val="00320196"/>
    <w:rsid w:val="00326F90"/>
    <w:rsid w:val="0034468B"/>
    <w:rsid w:val="00351152"/>
    <w:rsid w:val="00375D3C"/>
    <w:rsid w:val="00377F40"/>
    <w:rsid w:val="004029E1"/>
    <w:rsid w:val="004034D8"/>
    <w:rsid w:val="00414A08"/>
    <w:rsid w:val="0049387A"/>
    <w:rsid w:val="00520A07"/>
    <w:rsid w:val="005254C0"/>
    <w:rsid w:val="00561D14"/>
    <w:rsid w:val="005A597F"/>
    <w:rsid w:val="00616056"/>
    <w:rsid w:val="00687960"/>
    <w:rsid w:val="00697410"/>
    <w:rsid w:val="006B5FC1"/>
    <w:rsid w:val="00743BE5"/>
    <w:rsid w:val="007578D5"/>
    <w:rsid w:val="007C25DD"/>
    <w:rsid w:val="008F283F"/>
    <w:rsid w:val="009853E3"/>
    <w:rsid w:val="009B218F"/>
    <w:rsid w:val="00AA1D8D"/>
    <w:rsid w:val="00B01AC2"/>
    <w:rsid w:val="00B12B01"/>
    <w:rsid w:val="00B31E69"/>
    <w:rsid w:val="00B47730"/>
    <w:rsid w:val="00C46A4C"/>
    <w:rsid w:val="00C6027C"/>
    <w:rsid w:val="00CA1F63"/>
    <w:rsid w:val="00CA2073"/>
    <w:rsid w:val="00CB0664"/>
    <w:rsid w:val="00CC0CB4"/>
    <w:rsid w:val="00D52F35"/>
    <w:rsid w:val="00DA48A9"/>
    <w:rsid w:val="00DE75E9"/>
    <w:rsid w:val="00E113E8"/>
    <w:rsid w:val="00E941E7"/>
    <w:rsid w:val="00EC34CB"/>
    <w:rsid w:val="00F714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A1AC2C"/>
  <w14:defaultImageDpi w14:val="300"/>
  <w15:docId w15:val="{EE77FAEA-71AE-440F-9A44-AEFA1683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02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4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0CB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46A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sz w:val="20"/>
      <w:szCs w:val="20"/>
      <w:u w:color="000000"/>
      <w:bdr w:val="nil"/>
      <w:lang w:val="nl-NL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C46A4C"/>
  </w:style>
  <w:style w:type="character" w:customStyle="1" w:styleId="Hyperlink0">
    <w:name w:val="Hyperlink.0"/>
    <w:basedOn w:val="None"/>
    <w:rsid w:val="00C46A4C"/>
    <w:rPr>
      <w:rFonts w:ascii="Gill Sans Light" w:eastAsia="Gill Sans Light" w:hAnsi="Gill Sans Light" w:cs="Gill Sans Light"/>
      <w:outline w:val="0"/>
      <w:color w:val="535F65"/>
      <w:sz w:val="15"/>
      <w:szCs w:val="15"/>
      <w:u w:color="535F6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mycarematch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5F648887F334D9A1C9F8572EA4D74" ma:contentTypeVersion="15" ma:contentTypeDescription="Create a new document." ma:contentTypeScope="" ma:versionID="aa0a0107f03dab3b66bb992410cab19a">
  <xsd:schema xmlns:xsd="http://www.w3.org/2001/XMLSchema" xmlns:xs="http://www.w3.org/2001/XMLSchema" xmlns:p="http://schemas.microsoft.com/office/2006/metadata/properties" xmlns:ns2="2c2a0d3b-ef60-43b2-a2fc-f5763fdeb1b3" xmlns:ns3="f3bdab4b-4c32-4b0d-ae2f-4001918f0b2d" targetNamespace="http://schemas.microsoft.com/office/2006/metadata/properties" ma:root="true" ma:fieldsID="5aeea93025ddfb69b6b08647f9934128" ns2:_="" ns3:_="">
    <xsd:import namespace="2c2a0d3b-ef60-43b2-a2fc-f5763fdeb1b3"/>
    <xsd:import namespace="f3bdab4b-4c32-4b0d-ae2f-4001918f0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a0d3b-ef60-43b2-a2fc-f5763fdeb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f7d2d7-80d1-454e-b568-9130d236edf1}" ma:internalName="TaxCatchAll" ma:showField="CatchAllData" ma:web="2c2a0d3b-ef60-43b2-a2fc-f5763fde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ab4b-4c32-4b0d-ae2f-4001918f0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fb546d-9a27-4a30-8a9d-5387990d5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a0d3b-ef60-43b2-a2fc-f5763fdeb1b3" xsi:nil="true"/>
    <lcf76f155ced4ddcb4097134ff3c332f xmlns="f3bdab4b-4c32-4b0d-ae2f-4001918f0b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5B881-99EF-4927-AE56-A0957A141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a0d3b-ef60-43b2-a2fc-f5763fdeb1b3"/>
    <ds:schemaRef ds:uri="f3bdab4b-4c32-4b0d-ae2f-4001918f0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C5764-C8F1-47C1-948E-FF617E5B1DD6}">
  <ds:schemaRefs>
    <ds:schemaRef ds:uri="http://schemas.microsoft.com/office/2006/metadata/properties"/>
    <ds:schemaRef ds:uri="http://schemas.microsoft.com/office/infopath/2007/PartnerControls"/>
    <ds:schemaRef ds:uri="2c2a0d3b-ef60-43b2-a2fc-f5763fdeb1b3"/>
    <ds:schemaRef ds:uri="f3bdab4b-4c32-4b0d-ae2f-4001918f0b2d"/>
  </ds:schemaRefs>
</ds:datastoreItem>
</file>

<file path=customXml/itemProps4.xml><?xml version="1.0" encoding="utf-8"?>
<ds:datastoreItem xmlns:ds="http://schemas.openxmlformats.org/officeDocument/2006/customXml" ds:itemID="{7D0E84EA-69E2-4B0B-A955-D4B159A84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Kilner</cp:lastModifiedBy>
  <cp:revision>26</cp:revision>
  <dcterms:created xsi:type="dcterms:W3CDTF">2025-07-30T02:22:00Z</dcterms:created>
  <dcterms:modified xsi:type="dcterms:W3CDTF">2025-09-12T06:30:00Z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0x0101008285F648887F334D9A1C9F8572EA4D74</vt:lpwstr>
  </property>
  <property fmtid="{D5CDD505-2E9C-101B-9397-08002B2CF9AE}" pid="3" name="MediaServiceImageTags">
    <vt:lpwstr/>
  </property>
</Properties>
</file>