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3744" w14:textId="374CD9A0" w:rsidR="000C296A" w:rsidRDefault="000C296A" w:rsidP="001F0632">
      <w:pPr>
        <w:pStyle w:val="BodyText"/>
        <w:rPr>
          <w:rFonts w:ascii="Times New Roman"/>
          <w:sz w:val="20"/>
        </w:rPr>
        <w:sectPr w:rsidR="000C296A" w:rsidSect="001F0632">
          <w:headerReference w:type="default" r:id="rId11"/>
          <w:pgSz w:w="12240" w:h="15840"/>
          <w:pgMar w:top="1440" w:right="1800" w:bottom="1440" w:left="993" w:header="227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A3513DA" wp14:editId="2892E2CE">
                <wp:simplePos x="0" y="0"/>
                <wp:positionH relativeFrom="page">
                  <wp:posOffset>-76200</wp:posOffset>
                </wp:positionH>
                <wp:positionV relativeFrom="paragraph">
                  <wp:posOffset>-1080135</wp:posOffset>
                </wp:positionV>
                <wp:extent cx="7915275" cy="152400"/>
                <wp:effectExtent l="0" t="0" r="9525" b="0"/>
                <wp:wrapNone/>
                <wp:docPr id="13509982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5275" cy="152400"/>
                        </a:xfrm>
                        <a:prstGeom prst="rect">
                          <a:avLst/>
                        </a:prstGeom>
                        <a:solidFill>
                          <a:srgbClr val="2EAA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C53A0" id="Rectangle 1" o:spid="_x0000_s1026" style="position:absolute;margin-left:-6pt;margin-top:-85.05pt;width:623.25pt;height:1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" fillcolor="#2eaade" stroked="f">
                <w10:wrap anchorx="page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F534C5" w14:paraId="298EEF58" w14:textId="77777777" w:rsidTr="00F534C5">
        <w:tc>
          <w:tcPr>
            <w:tcW w:w="3964" w:type="dxa"/>
          </w:tcPr>
          <w:p w14:paraId="40EA0893" w14:textId="77777777" w:rsidR="00F534C5" w:rsidRPr="00DD1E5C" w:rsidRDefault="00F534C5" w:rsidP="00F534C5">
            <w:pPr>
              <w:rPr>
                <w:rFonts w:asciiTheme="majorHAnsi" w:eastAsiaTheme="majorEastAsia" w:hAnsiTheme="majorHAnsi" w:cstheme="majorBidi"/>
                <w:b/>
                <w:bCs/>
                <w:spacing w:val="-4"/>
                <w:sz w:val="28"/>
                <w:szCs w:val="28"/>
                <w:lang w:val="en-AU"/>
              </w:rPr>
            </w:pPr>
            <w:r w:rsidRPr="00DD1E5C">
              <w:rPr>
                <w:rFonts w:asciiTheme="majorHAnsi" w:eastAsiaTheme="majorEastAsia" w:hAnsiTheme="majorHAnsi" w:cstheme="majorBidi"/>
                <w:b/>
                <w:bCs/>
                <w:spacing w:val="-4"/>
                <w:sz w:val="28"/>
                <w:szCs w:val="28"/>
                <w:lang w:val="en-AU"/>
              </w:rPr>
              <w:t xml:space="preserve">Support Worker </w:t>
            </w:r>
          </w:p>
          <w:p w14:paraId="6D57BA41" w14:textId="77777777" w:rsidR="00F534C5" w:rsidRDefault="00F534C5" w:rsidP="00F534C5">
            <w:pPr>
              <w:rPr>
                <w:rFonts w:asciiTheme="majorHAnsi" w:eastAsiaTheme="majorEastAsia" w:hAnsiTheme="majorHAnsi" w:cstheme="majorBidi"/>
                <w:b/>
                <w:bCs/>
                <w:spacing w:val="-4"/>
                <w:lang w:val="en-AU"/>
              </w:rPr>
            </w:pPr>
            <w:r w:rsidRPr="005D59B5">
              <w:rPr>
                <w:rFonts w:asciiTheme="majorHAnsi" w:eastAsiaTheme="majorEastAsia" w:hAnsiTheme="majorHAnsi" w:cstheme="majorBidi"/>
                <w:b/>
                <w:bCs/>
                <w:spacing w:val="-4"/>
                <w:lang w:val="en-AU"/>
              </w:rPr>
              <w:t>ABN:</w:t>
            </w:r>
          </w:p>
          <w:p w14:paraId="59913B0F" w14:textId="77777777" w:rsidR="00F534C5" w:rsidRDefault="00F534C5" w:rsidP="00F534C5">
            <w:pPr>
              <w:rPr>
                <w:rFonts w:asciiTheme="majorHAnsi" w:eastAsiaTheme="majorEastAsia" w:hAnsiTheme="majorHAnsi" w:cstheme="majorBidi"/>
                <w:b/>
                <w:bCs/>
                <w:spacing w:val="-4"/>
                <w:lang w:val="en-A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pacing w:val="-4"/>
                <w:lang w:val="en-AU"/>
              </w:rPr>
              <w:t>Address:</w:t>
            </w:r>
          </w:p>
          <w:p w14:paraId="170072DA" w14:textId="33939A92" w:rsidR="00F534C5" w:rsidRDefault="00F534C5" w:rsidP="00F534C5">
            <w:pPr>
              <w:rPr>
                <w:rFonts w:asciiTheme="majorHAnsi" w:eastAsiaTheme="majorEastAsia" w:hAnsiTheme="majorHAnsi" w:cstheme="majorBidi"/>
                <w:b/>
                <w:bCs/>
                <w:spacing w:val="-4"/>
                <w:sz w:val="28"/>
                <w:szCs w:val="28"/>
                <w:lang w:val="en-A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pacing w:val="-4"/>
                <w:lang w:val="en-AU"/>
              </w:rPr>
              <w:t>Contact details (Phone, email)</w:t>
            </w:r>
          </w:p>
        </w:tc>
        <w:tc>
          <w:tcPr>
            <w:tcW w:w="5387" w:type="dxa"/>
          </w:tcPr>
          <w:p w14:paraId="1823046C" w14:textId="77777777" w:rsidR="00F534C5" w:rsidRDefault="00F534C5" w:rsidP="00C6027C">
            <w:pPr>
              <w:rPr>
                <w:rFonts w:asciiTheme="majorHAnsi" w:eastAsiaTheme="majorEastAsia" w:hAnsiTheme="majorHAnsi" w:cstheme="majorBidi"/>
                <w:b/>
                <w:bCs/>
                <w:spacing w:val="-4"/>
                <w:sz w:val="28"/>
                <w:szCs w:val="28"/>
                <w:lang w:val="en-AU"/>
              </w:rPr>
            </w:pPr>
          </w:p>
          <w:p w14:paraId="47820D8D" w14:textId="1CEF9438" w:rsidR="00F534C5" w:rsidRDefault="00F534C5" w:rsidP="00C6027C">
            <w:pPr>
              <w:rPr>
                <w:rFonts w:asciiTheme="majorHAnsi" w:eastAsiaTheme="majorEastAsia" w:hAnsiTheme="majorHAnsi" w:cstheme="majorBidi"/>
                <w:b/>
                <w:bCs/>
                <w:spacing w:val="-4"/>
                <w:sz w:val="24"/>
                <w:szCs w:val="24"/>
                <w:lang w:val="en-A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pacing w:val="-4"/>
                <w:sz w:val="24"/>
                <w:szCs w:val="24"/>
                <w:lang w:val="en-AU"/>
              </w:rPr>
              <w:tab/>
              <w:t xml:space="preserve">Date of invoice: </w:t>
            </w:r>
          </w:p>
          <w:p w14:paraId="0742D26A" w14:textId="306139B5" w:rsidR="00F534C5" w:rsidRPr="00F534C5" w:rsidRDefault="00F534C5" w:rsidP="00C6027C">
            <w:pPr>
              <w:rPr>
                <w:rFonts w:asciiTheme="majorHAnsi" w:eastAsiaTheme="majorEastAsia" w:hAnsiTheme="majorHAnsi" w:cstheme="majorBidi"/>
                <w:b/>
                <w:bCs/>
                <w:spacing w:val="-4"/>
                <w:sz w:val="24"/>
                <w:szCs w:val="24"/>
                <w:lang w:val="en-A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pacing w:val="-4"/>
                <w:sz w:val="24"/>
                <w:szCs w:val="24"/>
                <w:lang w:val="en-AU"/>
              </w:rPr>
              <w:tab/>
              <w:t>Invoice #:</w:t>
            </w:r>
          </w:p>
        </w:tc>
      </w:tr>
    </w:tbl>
    <w:p w14:paraId="66884CC6" w14:textId="77777777" w:rsidR="00F534C5" w:rsidRDefault="00F534C5" w:rsidP="00C6027C">
      <w:pPr>
        <w:spacing w:after="0"/>
        <w:rPr>
          <w:rFonts w:asciiTheme="majorHAnsi" w:eastAsiaTheme="majorEastAsia" w:hAnsiTheme="majorHAnsi" w:cstheme="majorBidi"/>
          <w:b/>
          <w:bCs/>
          <w:spacing w:val="-4"/>
          <w:sz w:val="28"/>
          <w:szCs w:val="28"/>
          <w:lang w:val="en-AU"/>
        </w:rPr>
      </w:pPr>
    </w:p>
    <w:p w14:paraId="4C336752" w14:textId="35881713" w:rsidR="005D59B5" w:rsidRPr="005D59B5" w:rsidRDefault="005D59B5" w:rsidP="00C6027C">
      <w:pPr>
        <w:spacing w:after="0"/>
        <w:rPr>
          <w:rFonts w:asciiTheme="majorHAnsi" w:eastAsiaTheme="majorEastAsia" w:hAnsiTheme="majorHAnsi" w:cstheme="majorBidi"/>
          <w:b/>
          <w:bCs/>
          <w:spacing w:val="-4"/>
          <w:lang w:val="en-AU"/>
        </w:rPr>
      </w:pPr>
    </w:p>
    <w:p w14:paraId="76BC1395" w14:textId="77777777" w:rsidR="005D59B5" w:rsidRDefault="005D59B5" w:rsidP="00C6027C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</w:pPr>
    </w:p>
    <w:p w14:paraId="3FC01C02" w14:textId="6CED36C0" w:rsidR="000C296A" w:rsidRDefault="000C296A" w:rsidP="00C6027C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</w:pPr>
      <w:r w:rsidRPr="00C6027C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  <w:t>Service Dates:</w:t>
      </w:r>
      <w:r w:rsidR="0055121F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  <w:t xml:space="preserve"> </w:t>
      </w:r>
      <w:r w:rsidR="00DD1E5C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  <w:tab/>
      </w:r>
      <w:r w:rsidR="00DD1E5C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  <w:tab/>
      </w:r>
      <w:r w:rsidR="00AA68AF" w:rsidRPr="00DD1E5C">
        <w:rPr>
          <w:rFonts w:asciiTheme="majorHAnsi" w:eastAsiaTheme="majorEastAsia" w:hAnsiTheme="majorHAnsi" w:cstheme="majorBidi"/>
          <w:spacing w:val="-4"/>
          <w:sz w:val="24"/>
          <w:szCs w:val="24"/>
          <w:lang w:val="en-AU"/>
        </w:rPr>
        <w:t xml:space="preserve">04/08/2025 </w:t>
      </w:r>
      <w:r w:rsidR="00DD1E5C" w:rsidRPr="00DD1E5C">
        <w:rPr>
          <w:rFonts w:asciiTheme="majorHAnsi" w:eastAsiaTheme="majorEastAsia" w:hAnsiTheme="majorHAnsi" w:cstheme="majorBidi"/>
          <w:spacing w:val="-4"/>
          <w:sz w:val="24"/>
          <w:szCs w:val="24"/>
          <w:lang w:val="en-AU"/>
        </w:rPr>
        <w:t>–</w:t>
      </w:r>
      <w:r w:rsidR="00AA68AF" w:rsidRPr="00DD1E5C">
        <w:rPr>
          <w:rFonts w:asciiTheme="majorHAnsi" w:eastAsiaTheme="majorEastAsia" w:hAnsiTheme="majorHAnsi" w:cstheme="majorBidi"/>
          <w:spacing w:val="-4"/>
          <w:sz w:val="24"/>
          <w:szCs w:val="24"/>
          <w:lang w:val="en-AU"/>
        </w:rPr>
        <w:t xml:space="preserve"> </w:t>
      </w:r>
      <w:r w:rsidR="00DD1E5C" w:rsidRPr="00DD1E5C">
        <w:rPr>
          <w:rFonts w:asciiTheme="majorHAnsi" w:eastAsiaTheme="majorEastAsia" w:hAnsiTheme="majorHAnsi" w:cstheme="majorBidi"/>
          <w:spacing w:val="-4"/>
          <w:sz w:val="24"/>
          <w:szCs w:val="24"/>
          <w:lang w:val="en-AU"/>
        </w:rPr>
        <w:t>10/08/2025</w:t>
      </w:r>
    </w:p>
    <w:p w14:paraId="5E35CE80" w14:textId="77777777" w:rsidR="00C6027C" w:rsidRPr="00C6027C" w:rsidRDefault="00C6027C" w:rsidP="00C6027C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</w:pPr>
    </w:p>
    <w:tbl>
      <w:tblPr>
        <w:tblStyle w:val="TableGrid"/>
        <w:tblW w:w="9357" w:type="dxa"/>
        <w:tblInd w:w="-5" w:type="dxa"/>
        <w:tblLook w:val="04A0" w:firstRow="1" w:lastRow="0" w:firstColumn="1" w:lastColumn="0" w:noHBand="0" w:noVBand="1"/>
      </w:tblPr>
      <w:tblGrid>
        <w:gridCol w:w="1407"/>
        <w:gridCol w:w="1576"/>
        <w:gridCol w:w="1260"/>
        <w:gridCol w:w="1131"/>
        <w:gridCol w:w="879"/>
        <w:gridCol w:w="1029"/>
        <w:gridCol w:w="1017"/>
        <w:gridCol w:w="1058"/>
      </w:tblGrid>
      <w:tr w:rsidR="004D2963" w14:paraId="75D89272" w14:textId="646EBE27" w:rsidTr="006C71E2">
        <w:tc>
          <w:tcPr>
            <w:tcW w:w="1407" w:type="dxa"/>
            <w:shd w:val="clear" w:color="auto" w:fill="DBE5F1" w:themeFill="accent1" w:themeFillTint="33"/>
          </w:tcPr>
          <w:p w14:paraId="1A1CE963" w14:textId="77777777" w:rsidR="004D2963" w:rsidRPr="009B218F" w:rsidRDefault="004D2963">
            <w:pPr>
              <w:rPr>
                <w:rFonts w:ascii="Aptos" w:hAnsi="Aptos"/>
                <w:b/>
                <w:bCs/>
              </w:rPr>
            </w:pPr>
            <w:r w:rsidRPr="009B218F">
              <w:rPr>
                <w:rFonts w:ascii="Aptos" w:hAnsi="Aptos"/>
                <w:b/>
                <w:bCs/>
              </w:rPr>
              <w:t>Date of Shift</w:t>
            </w:r>
          </w:p>
        </w:tc>
        <w:tc>
          <w:tcPr>
            <w:tcW w:w="1576" w:type="dxa"/>
            <w:shd w:val="clear" w:color="auto" w:fill="DBE5F1" w:themeFill="accent1" w:themeFillTint="33"/>
          </w:tcPr>
          <w:p w14:paraId="62323482" w14:textId="77777777" w:rsidR="004D2963" w:rsidRPr="009B218F" w:rsidRDefault="004D2963">
            <w:pPr>
              <w:rPr>
                <w:rFonts w:ascii="Aptos" w:hAnsi="Aptos"/>
                <w:b/>
                <w:bCs/>
              </w:rPr>
            </w:pPr>
            <w:r w:rsidRPr="009B218F">
              <w:rPr>
                <w:rFonts w:ascii="Aptos" w:hAnsi="Aptos"/>
                <w:b/>
                <w:bCs/>
              </w:rPr>
              <w:t>Client Name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3B154C3F" w14:textId="77777777" w:rsidR="004D2963" w:rsidRPr="009B218F" w:rsidRDefault="004D2963" w:rsidP="009B218F">
            <w:pPr>
              <w:jc w:val="center"/>
              <w:rPr>
                <w:rFonts w:ascii="Aptos" w:hAnsi="Aptos"/>
                <w:b/>
                <w:bCs/>
              </w:rPr>
            </w:pPr>
            <w:r w:rsidRPr="009B218F">
              <w:rPr>
                <w:rFonts w:ascii="Aptos" w:hAnsi="Aptos"/>
                <w:b/>
                <w:bCs/>
              </w:rPr>
              <w:t>Start Time</w:t>
            </w:r>
          </w:p>
        </w:tc>
        <w:tc>
          <w:tcPr>
            <w:tcW w:w="1131" w:type="dxa"/>
            <w:shd w:val="clear" w:color="auto" w:fill="DBE5F1" w:themeFill="accent1" w:themeFillTint="33"/>
          </w:tcPr>
          <w:p w14:paraId="3B1AF1BE" w14:textId="77777777" w:rsidR="004D2963" w:rsidRPr="009B218F" w:rsidRDefault="004D2963" w:rsidP="009B218F">
            <w:pPr>
              <w:jc w:val="center"/>
              <w:rPr>
                <w:rFonts w:ascii="Aptos" w:hAnsi="Aptos"/>
                <w:b/>
                <w:bCs/>
              </w:rPr>
            </w:pPr>
            <w:r w:rsidRPr="009B218F">
              <w:rPr>
                <w:rFonts w:ascii="Aptos" w:hAnsi="Aptos"/>
                <w:b/>
                <w:bCs/>
              </w:rPr>
              <w:t>End Time</w:t>
            </w:r>
          </w:p>
        </w:tc>
        <w:tc>
          <w:tcPr>
            <w:tcW w:w="879" w:type="dxa"/>
            <w:shd w:val="clear" w:color="auto" w:fill="DBE5F1" w:themeFill="accent1" w:themeFillTint="33"/>
          </w:tcPr>
          <w:p w14:paraId="31D35CF5" w14:textId="20B7DD8F" w:rsidR="004D2963" w:rsidRPr="009B218F" w:rsidRDefault="00CD6DF0" w:rsidP="009B218F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Qty</w:t>
            </w:r>
          </w:p>
        </w:tc>
        <w:tc>
          <w:tcPr>
            <w:tcW w:w="1029" w:type="dxa"/>
            <w:shd w:val="clear" w:color="auto" w:fill="DBE5F1" w:themeFill="accent1" w:themeFillTint="33"/>
          </w:tcPr>
          <w:p w14:paraId="5FD3E03F" w14:textId="64F5AA2D" w:rsidR="004D2963" w:rsidRPr="009B218F" w:rsidRDefault="00CD6DF0" w:rsidP="009B218F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Unit Price</w:t>
            </w:r>
            <w:r w:rsidR="00AA68AF">
              <w:rPr>
                <w:rFonts w:ascii="Aptos" w:hAnsi="Aptos"/>
                <w:b/>
                <w:bCs/>
              </w:rPr>
              <w:t xml:space="preserve"> ($)</w:t>
            </w:r>
          </w:p>
        </w:tc>
        <w:tc>
          <w:tcPr>
            <w:tcW w:w="1017" w:type="dxa"/>
            <w:shd w:val="clear" w:color="auto" w:fill="DBE5F1" w:themeFill="accent1" w:themeFillTint="33"/>
          </w:tcPr>
          <w:p w14:paraId="257FAE94" w14:textId="5739221E" w:rsidR="004D2963" w:rsidRPr="009B218F" w:rsidRDefault="00CD6DF0" w:rsidP="009B218F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GST</w:t>
            </w:r>
            <w:r w:rsidR="00AA68AF">
              <w:rPr>
                <w:rFonts w:ascii="Aptos" w:hAnsi="Aptos"/>
                <w:b/>
                <w:bCs/>
              </w:rPr>
              <w:t xml:space="preserve"> ($)</w:t>
            </w:r>
          </w:p>
        </w:tc>
        <w:tc>
          <w:tcPr>
            <w:tcW w:w="1058" w:type="dxa"/>
            <w:shd w:val="clear" w:color="auto" w:fill="DBE5F1" w:themeFill="accent1" w:themeFillTint="33"/>
          </w:tcPr>
          <w:p w14:paraId="0781D0D0" w14:textId="6596483D" w:rsidR="004D2963" w:rsidRPr="009B218F" w:rsidRDefault="00CD6DF0" w:rsidP="009B218F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Price</w:t>
            </w:r>
            <w:r w:rsidR="00AA68AF">
              <w:rPr>
                <w:rFonts w:ascii="Aptos" w:hAnsi="Aptos"/>
                <w:b/>
                <w:bCs/>
              </w:rPr>
              <w:t xml:space="preserve"> ($)</w:t>
            </w:r>
          </w:p>
        </w:tc>
      </w:tr>
      <w:tr w:rsidR="004D2963" w14:paraId="4CE76EE7" w14:textId="58C916C1" w:rsidTr="006C71E2">
        <w:tc>
          <w:tcPr>
            <w:tcW w:w="1407" w:type="dxa"/>
          </w:tcPr>
          <w:p w14:paraId="1077071E" w14:textId="218EF143" w:rsidR="004D2963" w:rsidRPr="00F20A0E" w:rsidRDefault="00FE51D3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</w:t>
            </w:r>
            <w:r w:rsidR="004D2963" w:rsidRPr="00F20A0E">
              <w:rPr>
                <w:rFonts w:ascii="Aptos" w:hAnsi="Aptos"/>
                <w:sz w:val="24"/>
                <w:szCs w:val="24"/>
              </w:rPr>
              <w:t>/0</w:t>
            </w:r>
            <w:r>
              <w:rPr>
                <w:rFonts w:ascii="Aptos" w:hAnsi="Aptos"/>
                <w:sz w:val="24"/>
                <w:szCs w:val="24"/>
              </w:rPr>
              <w:t>8</w:t>
            </w:r>
            <w:r w:rsidR="004D2963" w:rsidRPr="00F20A0E">
              <w:rPr>
                <w:rFonts w:ascii="Aptos" w:hAnsi="Aptos"/>
                <w:sz w:val="24"/>
                <w:szCs w:val="24"/>
              </w:rPr>
              <w:t>/2025</w:t>
            </w:r>
          </w:p>
        </w:tc>
        <w:tc>
          <w:tcPr>
            <w:tcW w:w="1576" w:type="dxa"/>
          </w:tcPr>
          <w:p w14:paraId="4158CC5C" w14:textId="7CDD8DB4" w:rsidR="004D2963" w:rsidRPr="00F20A0E" w:rsidRDefault="004D2963">
            <w:pPr>
              <w:rPr>
                <w:rFonts w:ascii="Aptos" w:hAnsi="Aptos"/>
                <w:sz w:val="24"/>
                <w:szCs w:val="24"/>
              </w:rPr>
            </w:pPr>
            <w:r w:rsidRPr="00F20A0E">
              <w:rPr>
                <w:rFonts w:ascii="Aptos" w:hAnsi="Aptos"/>
                <w:sz w:val="24"/>
                <w:szCs w:val="24"/>
              </w:rPr>
              <w:t>John Smith</w:t>
            </w:r>
          </w:p>
        </w:tc>
        <w:tc>
          <w:tcPr>
            <w:tcW w:w="1260" w:type="dxa"/>
          </w:tcPr>
          <w:p w14:paraId="06A4C3AF" w14:textId="7B64ECA4" w:rsidR="004D2963" w:rsidRPr="00F20A0E" w:rsidRDefault="00F20A0E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</w:t>
            </w:r>
            <w:r w:rsidR="004D2963" w:rsidRPr="00F20A0E">
              <w:rPr>
                <w:rFonts w:ascii="Aptos" w:hAnsi="Aptos"/>
                <w:sz w:val="24"/>
                <w:szCs w:val="24"/>
              </w:rPr>
              <w:t>.00</w:t>
            </w:r>
            <w:r>
              <w:rPr>
                <w:rFonts w:ascii="Aptos" w:hAnsi="Aptos"/>
                <w:sz w:val="24"/>
                <w:szCs w:val="24"/>
              </w:rPr>
              <w:t>pm</w:t>
            </w:r>
          </w:p>
        </w:tc>
        <w:tc>
          <w:tcPr>
            <w:tcW w:w="1131" w:type="dxa"/>
          </w:tcPr>
          <w:p w14:paraId="79F3D761" w14:textId="34BE8BE1" w:rsidR="004D2963" w:rsidRPr="00F20A0E" w:rsidRDefault="00F20A0E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</w:t>
            </w:r>
            <w:r w:rsidR="004D2963" w:rsidRPr="00F20A0E">
              <w:rPr>
                <w:rFonts w:ascii="Aptos" w:hAnsi="Aptos"/>
                <w:sz w:val="24"/>
                <w:szCs w:val="24"/>
              </w:rPr>
              <w:t>.00pm</w:t>
            </w:r>
          </w:p>
        </w:tc>
        <w:tc>
          <w:tcPr>
            <w:tcW w:w="879" w:type="dxa"/>
          </w:tcPr>
          <w:p w14:paraId="2C2B7A58" w14:textId="52963884" w:rsidR="00F20A0E" w:rsidRPr="00F20A0E" w:rsidRDefault="00F20A0E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506F9D2D" w14:textId="563E6A85" w:rsidR="00F20A0E" w:rsidRPr="00F20A0E" w:rsidRDefault="00F20A0E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$58.00</w:t>
            </w:r>
          </w:p>
        </w:tc>
        <w:tc>
          <w:tcPr>
            <w:tcW w:w="1017" w:type="dxa"/>
          </w:tcPr>
          <w:p w14:paraId="4987A4C0" w14:textId="003C5370" w:rsidR="00F20A0E" w:rsidRPr="00F20A0E" w:rsidRDefault="00F20A0E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$0.00</w:t>
            </w:r>
          </w:p>
        </w:tc>
        <w:tc>
          <w:tcPr>
            <w:tcW w:w="1058" w:type="dxa"/>
          </w:tcPr>
          <w:p w14:paraId="357ACD78" w14:textId="1D5F4AFD" w:rsidR="00F20A0E" w:rsidRPr="00F20A0E" w:rsidRDefault="00F20A0E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</w:t>
            </w:r>
            <w:r w:rsidR="00AA68AF">
              <w:rPr>
                <w:rFonts w:ascii="Aptos" w:hAnsi="Aptos"/>
                <w:sz w:val="24"/>
                <w:szCs w:val="24"/>
              </w:rPr>
              <w:t>116.00</w:t>
            </w:r>
          </w:p>
        </w:tc>
      </w:tr>
      <w:tr w:rsidR="004D2963" w14:paraId="3B1275EF" w14:textId="5FA1791E" w:rsidTr="006C71E2">
        <w:tc>
          <w:tcPr>
            <w:tcW w:w="1407" w:type="dxa"/>
          </w:tcPr>
          <w:p w14:paraId="27D7578F" w14:textId="686B5133" w:rsidR="004D2963" w:rsidRPr="00F20A0E" w:rsidRDefault="00FE51D3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</w:t>
            </w:r>
            <w:r w:rsidR="00C55784">
              <w:rPr>
                <w:rFonts w:ascii="Aptos" w:hAnsi="Aptos"/>
                <w:sz w:val="24"/>
                <w:szCs w:val="24"/>
              </w:rPr>
              <w:t>0/0</w:t>
            </w:r>
            <w:r>
              <w:rPr>
                <w:rFonts w:ascii="Aptos" w:hAnsi="Aptos"/>
                <w:sz w:val="24"/>
                <w:szCs w:val="24"/>
              </w:rPr>
              <w:t>8</w:t>
            </w:r>
            <w:r w:rsidR="00C55784">
              <w:rPr>
                <w:rFonts w:ascii="Aptos" w:hAnsi="Aptos"/>
                <w:sz w:val="24"/>
                <w:szCs w:val="24"/>
              </w:rPr>
              <w:t>/2025</w:t>
            </w:r>
          </w:p>
        </w:tc>
        <w:tc>
          <w:tcPr>
            <w:tcW w:w="1576" w:type="dxa"/>
          </w:tcPr>
          <w:p w14:paraId="0B46CBA4" w14:textId="676ACEC7" w:rsidR="004D2963" w:rsidRPr="00F20A0E" w:rsidRDefault="00C5578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John Smith – kilometres</w:t>
            </w:r>
          </w:p>
        </w:tc>
        <w:tc>
          <w:tcPr>
            <w:tcW w:w="1260" w:type="dxa"/>
          </w:tcPr>
          <w:p w14:paraId="35FEF904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1A3EF43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79" w:type="dxa"/>
          </w:tcPr>
          <w:p w14:paraId="014FC1E4" w14:textId="100EACE1" w:rsidR="004D2963" w:rsidRPr="00F20A0E" w:rsidRDefault="00C55784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12</w:t>
            </w:r>
          </w:p>
        </w:tc>
        <w:tc>
          <w:tcPr>
            <w:tcW w:w="1029" w:type="dxa"/>
          </w:tcPr>
          <w:p w14:paraId="26DA1234" w14:textId="055AB938" w:rsidR="004D2963" w:rsidRPr="00F20A0E" w:rsidRDefault="00C55784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$0.99</w:t>
            </w:r>
          </w:p>
        </w:tc>
        <w:tc>
          <w:tcPr>
            <w:tcW w:w="1017" w:type="dxa"/>
          </w:tcPr>
          <w:p w14:paraId="21B0BDA7" w14:textId="53D6A443" w:rsidR="004D2963" w:rsidRPr="00F20A0E" w:rsidRDefault="00C55784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$0.00</w:t>
            </w:r>
          </w:p>
        </w:tc>
        <w:tc>
          <w:tcPr>
            <w:tcW w:w="1058" w:type="dxa"/>
          </w:tcPr>
          <w:p w14:paraId="50B04CC3" w14:textId="2AC04BC0" w:rsidR="004D2963" w:rsidRPr="00F20A0E" w:rsidRDefault="006C71E2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$11.88</w:t>
            </w:r>
          </w:p>
        </w:tc>
      </w:tr>
      <w:tr w:rsidR="004D2963" w14:paraId="049ED985" w14:textId="6A4155A7" w:rsidTr="006C71E2">
        <w:tc>
          <w:tcPr>
            <w:tcW w:w="1407" w:type="dxa"/>
          </w:tcPr>
          <w:p w14:paraId="586D14D5" w14:textId="77777777" w:rsidR="004D2963" w:rsidRPr="00F20A0E" w:rsidRDefault="004D296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BC50DDD" w14:textId="77777777" w:rsidR="004D2963" w:rsidRPr="00F20A0E" w:rsidRDefault="004D296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B1C163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B54AE3C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79" w:type="dxa"/>
          </w:tcPr>
          <w:p w14:paraId="3D97113E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CDE53F7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34A9B82" w14:textId="7B62EB00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8" w:type="dxa"/>
          </w:tcPr>
          <w:p w14:paraId="677FE146" w14:textId="7882F6FF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4D2963" w14:paraId="6ED60861" w14:textId="3764691D" w:rsidTr="006C71E2">
        <w:tc>
          <w:tcPr>
            <w:tcW w:w="1407" w:type="dxa"/>
          </w:tcPr>
          <w:p w14:paraId="643BC49B" w14:textId="77777777" w:rsidR="004D2963" w:rsidRPr="00F20A0E" w:rsidRDefault="004D296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3F253FC" w14:textId="77777777" w:rsidR="004D2963" w:rsidRPr="00F20A0E" w:rsidRDefault="004D296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8CD70B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0229B6F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79" w:type="dxa"/>
          </w:tcPr>
          <w:p w14:paraId="160BD9F1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BBC1302" w14:textId="77777777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E6AF2CF" w14:textId="08512318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8" w:type="dxa"/>
          </w:tcPr>
          <w:p w14:paraId="22214C49" w14:textId="21A6FDFF" w:rsidR="004D2963" w:rsidRPr="00F20A0E" w:rsidRDefault="004D2963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DD1E5C" w14:paraId="4630EAD8" w14:textId="77777777" w:rsidTr="006C71E2">
        <w:tc>
          <w:tcPr>
            <w:tcW w:w="1407" w:type="dxa"/>
          </w:tcPr>
          <w:p w14:paraId="58C4238D" w14:textId="77777777" w:rsidR="00DD1E5C" w:rsidRPr="00F20A0E" w:rsidRDefault="00DD1E5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794BD73" w14:textId="77777777" w:rsidR="00DD1E5C" w:rsidRPr="00F20A0E" w:rsidRDefault="00DD1E5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34CDD4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1" w:type="dxa"/>
          </w:tcPr>
          <w:p w14:paraId="24C90AF8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79" w:type="dxa"/>
          </w:tcPr>
          <w:p w14:paraId="4FB69479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A6AD1A1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EF8E800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DE93207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DD1E5C" w14:paraId="2681ED25" w14:textId="77777777" w:rsidTr="006C71E2">
        <w:tc>
          <w:tcPr>
            <w:tcW w:w="1407" w:type="dxa"/>
          </w:tcPr>
          <w:p w14:paraId="00C29D42" w14:textId="77777777" w:rsidR="00DD1E5C" w:rsidRPr="00F20A0E" w:rsidRDefault="00DD1E5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517991C" w14:textId="77777777" w:rsidR="00DD1E5C" w:rsidRPr="00F20A0E" w:rsidRDefault="00DD1E5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59A07D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1" w:type="dxa"/>
          </w:tcPr>
          <w:p w14:paraId="4A6EAE21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79" w:type="dxa"/>
          </w:tcPr>
          <w:p w14:paraId="131B1636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12FD084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25F0296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1F31BE5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DD1E5C" w14:paraId="1F3443CF" w14:textId="77777777" w:rsidTr="006C71E2">
        <w:tc>
          <w:tcPr>
            <w:tcW w:w="1407" w:type="dxa"/>
          </w:tcPr>
          <w:p w14:paraId="234D694B" w14:textId="77777777" w:rsidR="00DD1E5C" w:rsidRPr="00F20A0E" w:rsidRDefault="00DD1E5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BCD31AB" w14:textId="77777777" w:rsidR="00DD1E5C" w:rsidRPr="00F20A0E" w:rsidRDefault="00DD1E5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F75BA4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1" w:type="dxa"/>
          </w:tcPr>
          <w:p w14:paraId="6183796B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79" w:type="dxa"/>
          </w:tcPr>
          <w:p w14:paraId="0BD5EBB8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8C0B043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336B995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58" w:type="dxa"/>
          </w:tcPr>
          <w:p w14:paraId="657A484B" w14:textId="77777777" w:rsidR="00DD1E5C" w:rsidRPr="00F20A0E" w:rsidRDefault="00DD1E5C" w:rsidP="009B218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6C71E2" w14:paraId="3D3556B4" w14:textId="77777777" w:rsidTr="006C71E2">
        <w:tc>
          <w:tcPr>
            <w:tcW w:w="8299" w:type="dxa"/>
            <w:gridSpan w:val="7"/>
            <w:shd w:val="clear" w:color="auto" w:fill="D9D9D9" w:themeFill="background1" w:themeFillShade="D9"/>
          </w:tcPr>
          <w:p w14:paraId="1B80A29B" w14:textId="20E064F4" w:rsidR="006C71E2" w:rsidRPr="006C71E2" w:rsidRDefault="006C71E2" w:rsidP="006C71E2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Total amount due: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30EADD37" w14:textId="2BBCA565" w:rsidR="006C71E2" w:rsidRPr="006C71E2" w:rsidRDefault="006C71E2" w:rsidP="009B218F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C71E2">
              <w:rPr>
                <w:rFonts w:ascii="Aptos" w:hAnsi="Aptos"/>
                <w:b/>
                <w:bCs/>
                <w:sz w:val="24"/>
                <w:szCs w:val="24"/>
              </w:rPr>
              <w:t>$127.88</w:t>
            </w:r>
          </w:p>
        </w:tc>
      </w:tr>
    </w:tbl>
    <w:p w14:paraId="50384CB8" w14:textId="77777777" w:rsidR="004678B9" w:rsidRDefault="004678B9" w:rsidP="00C63721"/>
    <w:p w14:paraId="320ED669" w14:textId="158FFF0D" w:rsidR="00C63721" w:rsidRPr="004678B9" w:rsidRDefault="00B12B01" w:rsidP="00C63721">
      <w:pPr>
        <w:rPr>
          <w:b/>
          <w:bCs/>
          <w:sz w:val="24"/>
          <w:szCs w:val="24"/>
        </w:rPr>
      </w:pPr>
      <w:r>
        <w:br/>
      </w:r>
      <w:r w:rsidR="00C63721" w:rsidRPr="004678B9">
        <w:rPr>
          <w:b/>
          <w:bCs/>
          <w:sz w:val="24"/>
          <w:szCs w:val="24"/>
        </w:rPr>
        <w:t>Bank Account details for payment: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123"/>
      </w:tblGrid>
      <w:tr w:rsidR="00C63721" w14:paraId="3C51E10F" w14:textId="4CDE7487" w:rsidTr="004678B9">
        <w:tc>
          <w:tcPr>
            <w:tcW w:w="2122" w:type="dxa"/>
            <w:shd w:val="clear" w:color="auto" w:fill="DDD9C3" w:themeFill="background2" w:themeFillShade="E6"/>
          </w:tcPr>
          <w:p w14:paraId="1B24A557" w14:textId="77777777" w:rsidR="00C63721" w:rsidRDefault="00C63721" w:rsidP="00C63721">
            <w:pPr>
              <w:rPr>
                <w:b/>
                <w:bCs/>
              </w:rPr>
            </w:pPr>
            <w:r>
              <w:rPr>
                <w:b/>
                <w:bCs/>
              </w:rPr>
              <w:t>Account Name:</w:t>
            </w:r>
          </w:p>
          <w:p w14:paraId="67E7C468" w14:textId="77777777" w:rsidR="00C63721" w:rsidRDefault="00C63721" w:rsidP="00C63721">
            <w:pPr>
              <w:rPr>
                <w:b/>
                <w:bCs/>
              </w:rPr>
            </w:pPr>
            <w:r>
              <w:rPr>
                <w:b/>
                <w:bCs/>
              </w:rPr>
              <w:t>BSB:</w:t>
            </w:r>
          </w:p>
          <w:p w14:paraId="0266C9A1" w14:textId="7BF76083" w:rsidR="00C63721" w:rsidRPr="00C63721" w:rsidRDefault="00C63721">
            <w:pPr>
              <w:rPr>
                <w:b/>
                <w:bCs/>
              </w:rPr>
            </w:pPr>
            <w:r>
              <w:rPr>
                <w:b/>
                <w:bCs/>
              </w:rPr>
              <w:t>Account Number:</w:t>
            </w:r>
          </w:p>
        </w:tc>
        <w:tc>
          <w:tcPr>
            <w:tcW w:w="3123" w:type="dxa"/>
          </w:tcPr>
          <w:p w14:paraId="67240C84" w14:textId="77777777" w:rsidR="00C63721" w:rsidRDefault="004678B9" w:rsidP="00C637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Account holder name</w:t>
            </w:r>
          </w:p>
          <w:p w14:paraId="56608CD8" w14:textId="77777777" w:rsidR="004678B9" w:rsidRDefault="004678B9" w:rsidP="00C637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BSB</w:t>
            </w:r>
          </w:p>
          <w:p w14:paraId="0D293EE1" w14:textId="46C52E5A" w:rsidR="004678B9" w:rsidRPr="004678B9" w:rsidRDefault="004678B9" w:rsidP="00C637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Account #</w:t>
            </w:r>
          </w:p>
        </w:tc>
      </w:tr>
    </w:tbl>
    <w:p w14:paraId="335508E9" w14:textId="77777777" w:rsidR="00C63721" w:rsidRDefault="00C63721"/>
    <w:p w14:paraId="538BB539" w14:textId="77777777" w:rsidR="000C296A" w:rsidRDefault="000C296A"/>
    <w:p w14:paraId="67DD5459" w14:textId="6EEF2294" w:rsidR="000C296A" w:rsidRPr="00C63721" w:rsidRDefault="00C63721">
      <w:pPr>
        <w:rPr>
          <w:i/>
          <w:iCs/>
        </w:rPr>
      </w:pPr>
      <w:r>
        <w:rPr>
          <w:i/>
          <w:iCs/>
        </w:rPr>
        <w:t>Services provided to NDIS Participants are GST-free</w:t>
      </w:r>
    </w:p>
    <w:p w14:paraId="789595BA" w14:textId="77777777" w:rsidR="000C296A" w:rsidRDefault="000C296A"/>
    <w:p w14:paraId="523A161F" w14:textId="77777777" w:rsidR="000C296A" w:rsidRDefault="000C296A"/>
    <w:sectPr w:rsidR="000C296A" w:rsidSect="004029E1">
      <w:type w:val="continuous"/>
      <w:pgSz w:w="12240" w:h="15840"/>
      <w:pgMar w:top="720" w:right="720" w:bottom="720" w:left="72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F724" w14:textId="77777777" w:rsidR="006B5FC1" w:rsidRDefault="006B5FC1" w:rsidP="00D52F35">
      <w:pPr>
        <w:spacing w:after="0" w:line="240" w:lineRule="auto"/>
      </w:pPr>
      <w:r>
        <w:separator/>
      </w:r>
    </w:p>
  </w:endnote>
  <w:endnote w:type="continuationSeparator" w:id="0">
    <w:p w14:paraId="57D53776" w14:textId="77777777" w:rsidR="006B5FC1" w:rsidRDefault="006B5FC1" w:rsidP="00D5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2E84" w14:textId="77777777" w:rsidR="006B5FC1" w:rsidRDefault="006B5FC1" w:rsidP="00D52F35">
      <w:pPr>
        <w:spacing w:after="0" w:line="240" w:lineRule="auto"/>
      </w:pPr>
      <w:r>
        <w:separator/>
      </w:r>
    </w:p>
  </w:footnote>
  <w:footnote w:type="continuationSeparator" w:id="0">
    <w:p w14:paraId="6B9CB944" w14:textId="77777777" w:rsidR="006B5FC1" w:rsidRDefault="006B5FC1" w:rsidP="00D52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833F" w14:textId="3887294C" w:rsidR="00E941E7" w:rsidRPr="00DD1E5C" w:rsidRDefault="0055121F" w:rsidP="00E941E7">
    <w:pPr>
      <w:pStyle w:val="Heading1"/>
      <w:rPr>
        <w:sz w:val="36"/>
        <w:szCs w:val="36"/>
      </w:rPr>
    </w:pPr>
    <w:r w:rsidRPr="00DD1E5C">
      <w:rPr>
        <w:noProof/>
        <w:sz w:val="44"/>
        <w:szCs w:val="44"/>
      </w:rPr>
      <w:t>TAX INVOICE</w:t>
    </w:r>
    <w:r w:rsidR="00E113E8" w:rsidRPr="00DD1E5C">
      <w:rPr>
        <w:sz w:val="144"/>
        <w:szCs w:val="144"/>
      </w:rPr>
      <w:t xml:space="preserve"> </w:t>
    </w:r>
    <w:r w:rsidR="005254C0" w:rsidRPr="00DD1E5C">
      <w:rPr>
        <w:sz w:val="72"/>
        <w:szCs w:val="72"/>
      </w:rPr>
      <w:tab/>
    </w:r>
    <w:r w:rsidR="005254C0" w:rsidRPr="00DD1E5C">
      <w:rPr>
        <w:sz w:val="72"/>
        <w:szCs w:val="72"/>
      </w:rPr>
      <w:tab/>
    </w:r>
    <w:r w:rsidR="005254C0" w:rsidRPr="00DD1E5C">
      <w:rPr>
        <w:sz w:val="72"/>
        <w:szCs w:val="72"/>
      </w:rPr>
      <w:tab/>
    </w:r>
    <w:r w:rsidR="005254C0" w:rsidRPr="00DD1E5C">
      <w:rPr>
        <w:sz w:val="72"/>
        <w:szCs w:val="72"/>
      </w:rPr>
      <w:tab/>
    </w:r>
    <w:r w:rsidR="005254C0" w:rsidRPr="00DD1E5C">
      <w:rPr>
        <w:sz w:val="72"/>
        <w:szCs w:val="72"/>
      </w:rPr>
      <w:tab/>
    </w:r>
    <w:r w:rsidR="005254C0" w:rsidRPr="00DD1E5C">
      <w:rPr>
        <w:sz w:val="72"/>
        <w:szCs w:val="72"/>
      </w:rPr>
      <w:tab/>
    </w:r>
  </w:p>
  <w:p w14:paraId="2E08ADCD" w14:textId="52A68660" w:rsidR="00D52F35" w:rsidRDefault="00D52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514BA8"/>
    <w:multiLevelType w:val="hybridMultilevel"/>
    <w:tmpl w:val="127A512E"/>
    <w:lvl w:ilvl="0" w:tplc="3090646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0819">
    <w:abstractNumId w:val="8"/>
  </w:num>
  <w:num w:numId="2" w16cid:durableId="1370253807">
    <w:abstractNumId w:val="6"/>
  </w:num>
  <w:num w:numId="3" w16cid:durableId="1511481708">
    <w:abstractNumId w:val="5"/>
  </w:num>
  <w:num w:numId="4" w16cid:durableId="1044865220">
    <w:abstractNumId w:val="4"/>
  </w:num>
  <w:num w:numId="5" w16cid:durableId="616956516">
    <w:abstractNumId w:val="7"/>
  </w:num>
  <w:num w:numId="6" w16cid:durableId="1746416170">
    <w:abstractNumId w:val="3"/>
  </w:num>
  <w:num w:numId="7" w16cid:durableId="1105420335">
    <w:abstractNumId w:val="2"/>
  </w:num>
  <w:num w:numId="8" w16cid:durableId="99493119">
    <w:abstractNumId w:val="1"/>
  </w:num>
  <w:num w:numId="9" w16cid:durableId="742725160">
    <w:abstractNumId w:val="0"/>
  </w:num>
  <w:num w:numId="10" w16cid:durableId="1901940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0A6"/>
    <w:rsid w:val="000C296A"/>
    <w:rsid w:val="0013624C"/>
    <w:rsid w:val="0015074B"/>
    <w:rsid w:val="0015699F"/>
    <w:rsid w:val="001664AD"/>
    <w:rsid w:val="001809A0"/>
    <w:rsid w:val="001F0632"/>
    <w:rsid w:val="0029639D"/>
    <w:rsid w:val="00302403"/>
    <w:rsid w:val="00320196"/>
    <w:rsid w:val="00326F90"/>
    <w:rsid w:val="0034468B"/>
    <w:rsid w:val="00375D3C"/>
    <w:rsid w:val="004029E1"/>
    <w:rsid w:val="004034D8"/>
    <w:rsid w:val="004678B9"/>
    <w:rsid w:val="004D2963"/>
    <w:rsid w:val="005254C0"/>
    <w:rsid w:val="0055121F"/>
    <w:rsid w:val="00561D14"/>
    <w:rsid w:val="005A597F"/>
    <w:rsid w:val="005D59B5"/>
    <w:rsid w:val="005E312F"/>
    <w:rsid w:val="00697410"/>
    <w:rsid w:val="006B5FC1"/>
    <w:rsid w:val="006C71E2"/>
    <w:rsid w:val="007C25DD"/>
    <w:rsid w:val="008210C0"/>
    <w:rsid w:val="00872D58"/>
    <w:rsid w:val="008F283F"/>
    <w:rsid w:val="009853E3"/>
    <w:rsid w:val="009B218F"/>
    <w:rsid w:val="00A97FBC"/>
    <w:rsid w:val="00AA1D8D"/>
    <w:rsid w:val="00AA68AF"/>
    <w:rsid w:val="00AC7809"/>
    <w:rsid w:val="00B12B01"/>
    <w:rsid w:val="00B31E69"/>
    <w:rsid w:val="00B47730"/>
    <w:rsid w:val="00B605AB"/>
    <w:rsid w:val="00C55784"/>
    <w:rsid w:val="00C6027C"/>
    <w:rsid w:val="00C63721"/>
    <w:rsid w:val="00CA1F63"/>
    <w:rsid w:val="00CA2073"/>
    <w:rsid w:val="00CB0664"/>
    <w:rsid w:val="00CD6DF0"/>
    <w:rsid w:val="00D52F35"/>
    <w:rsid w:val="00DA48A9"/>
    <w:rsid w:val="00DD1E5C"/>
    <w:rsid w:val="00E113E8"/>
    <w:rsid w:val="00E941E7"/>
    <w:rsid w:val="00EC34CB"/>
    <w:rsid w:val="00F20A0E"/>
    <w:rsid w:val="00F534C5"/>
    <w:rsid w:val="00FC693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A1AC2C"/>
  <w14:defaultImageDpi w14:val="300"/>
  <w15:docId w15:val="{EE77FAEA-71AE-440F-9A44-AEFA1683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02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5F648887F334D9A1C9F8572EA4D74" ma:contentTypeVersion="15" ma:contentTypeDescription="Create a new document." ma:contentTypeScope="" ma:versionID="aa0a0107f03dab3b66bb992410cab19a">
  <xsd:schema xmlns:xsd="http://www.w3.org/2001/XMLSchema" xmlns:xs="http://www.w3.org/2001/XMLSchema" xmlns:p="http://schemas.microsoft.com/office/2006/metadata/properties" xmlns:ns2="2c2a0d3b-ef60-43b2-a2fc-f5763fdeb1b3" xmlns:ns3="f3bdab4b-4c32-4b0d-ae2f-4001918f0b2d" targetNamespace="http://schemas.microsoft.com/office/2006/metadata/properties" ma:root="true" ma:fieldsID="5aeea93025ddfb69b6b08647f9934128" ns2:_="" ns3:_="">
    <xsd:import namespace="2c2a0d3b-ef60-43b2-a2fc-f5763fdeb1b3"/>
    <xsd:import namespace="f3bdab4b-4c32-4b0d-ae2f-4001918f0b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a0d3b-ef60-43b2-a2fc-f5763fdeb1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f7d2d7-80d1-454e-b568-9130d236edf1}" ma:internalName="TaxCatchAll" ma:showField="CatchAllData" ma:web="2c2a0d3b-ef60-43b2-a2fc-f5763fde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ab4b-4c32-4b0d-ae2f-4001918f0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fb546d-9a27-4a30-8a9d-5387990d5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a0d3b-ef60-43b2-a2fc-f5763fdeb1b3" xsi:nil="true"/>
    <lcf76f155ced4ddcb4097134ff3c332f xmlns="f3bdab4b-4c32-4b0d-ae2f-4001918f0b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E84EA-69E2-4B0B-A955-D4B159A84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5B881-99EF-4927-AE56-A0957A141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a0d3b-ef60-43b2-a2fc-f5763fdeb1b3"/>
    <ds:schemaRef ds:uri="f3bdab4b-4c32-4b0d-ae2f-4001918f0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C5764-C8F1-47C1-948E-FF617E5B1DD6}">
  <ds:schemaRefs>
    <ds:schemaRef ds:uri="http://schemas.microsoft.com/office/2006/metadata/properties"/>
    <ds:schemaRef ds:uri="http://schemas.microsoft.com/office/infopath/2007/PartnerControls"/>
    <ds:schemaRef ds:uri="2c2a0d3b-ef60-43b2-a2fc-f5763fdeb1b3"/>
    <ds:schemaRef ds:uri="f3bdab4b-4c32-4b0d-ae2f-4001918f0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Claire Kilner</cp:lastModifiedBy>
  <cp:revision>19</cp:revision>
  <dcterms:created xsi:type="dcterms:W3CDTF">2025-08-11T03:53:00Z</dcterms:created>
  <dcterms:modified xsi:type="dcterms:W3CDTF">2025-09-01T00:30:00Z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0x0101008285F648887F334D9A1C9F8572EA4D74</vt:lpwstr>
  </property>
  <property fmtid="{D5CDD505-2E9C-101B-9397-08002B2CF9AE}" pid="3" name="MediaServiceImageTags">
    <vt:lpwstr/>
  </property>
</Properties>
</file>