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Privacy Policy for PromoteReady</w:t>
      </w:r>
    </w:p>
    <w:p>
      <w:r>
        <w:rPr>
          <w:b/>
        </w:rPr>
        <w:t>Effective Date: May 23, 2026</w:t>
      </w:r>
    </w:p>
    <w:p>
      <w:pPr>
        <w:pStyle w:val="Heading2"/>
      </w:pPr>
      <w:r>
        <w:rPr>
          <w:sz w:val="28"/>
        </w:rPr>
        <w:t>1. Information We Collect</w:t>
      </w:r>
    </w:p>
    <w:p>
      <w:r>
        <w:t>PromoteReady is designed as a learning and study tool for public safety professionals, including fire service and EMS personnel.</w:t>
        <w:br/>
        <w:br/>
        <w:t>A. User-Provided Content</w:t>
        <w:br/>
        <w:t>• Quiz banks</w:t>
        <w:br/>
        <w:t>• Study materials</w:t>
        <w:br/>
        <w:t>• Uploaded files</w:t>
        <w:br/>
        <w:t>• SCORM packages</w:t>
        <w:br/>
        <w:t>• Notes, labels, or categories created by the user</w:t>
        <w:br/>
        <w:br/>
        <w:t>Users are solely responsible for ensuring they have permission to upload, use, share, or distribute any content added to the App.</w:t>
        <w:br/>
        <w:br/>
        <w:t>B. Device &amp; Usage Information</w:t>
        <w:br/>
        <w:t>We may automatically collect limited technical information such as:</w:t>
        <w:br/>
        <w:t>• Device type</w:t>
        <w:br/>
        <w:t>• Operating system version</w:t>
        <w:br/>
        <w:t>• App version</w:t>
        <w:br/>
        <w:t>• Crash reports</w:t>
        <w:br/>
        <w:t>• Basic analytics and performance data</w:t>
        <w:br/>
        <w:br/>
        <w:t>C. Subscription &amp; Purchase Information</w:t>
        <w:br/>
        <w:t>If you purchase a subscription through the Apple App Store, payment processing is handled entirely by Apple. We do not receive or store your full payment information.</w:t>
      </w:r>
    </w:p>
    <w:p>
      <w:pPr>
        <w:pStyle w:val="Heading2"/>
      </w:pPr>
      <w:r>
        <w:rPr>
          <w:sz w:val="28"/>
        </w:rPr>
        <w:t>2. How We Use Information</w:t>
      </w:r>
    </w:p>
    <w:p>
      <w:r>
        <w:t>We use collected information to:</w:t>
        <w:br/>
        <w:t>• Provide and maintain App functionality</w:t>
        <w:br/>
        <w:t>• Generate quizzes and study sessions</w:t>
        <w:br/>
        <w:t>• Save user preferences and progress</w:t>
        <w:br/>
        <w:t>• Improve performance and stability</w:t>
        <w:br/>
        <w:t>• Troubleshoot technical issues</w:t>
        <w:br/>
        <w:t>• Respond to support requests</w:t>
        <w:br/>
        <w:br/>
        <w:t>We do not sell your personal information.</w:t>
      </w:r>
    </w:p>
    <w:p>
      <w:pPr>
        <w:pStyle w:val="Heading2"/>
      </w:pPr>
      <w:r>
        <w:rPr>
          <w:sz w:val="28"/>
        </w:rPr>
        <w:t>3. Uploaded Content &amp; Responsibility</w:t>
      </w:r>
    </w:p>
    <w:p>
      <w:r>
        <w:t>PromoteReady allows users to upload and organize educational content, including PDFs, quizzes, and SCORM files.</w:t>
        <w:br/>
        <w:br/>
        <w:t>By uploading content, you represent and warrant that:</w:t>
        <w:br/>
        <w:t>• You own the content, OR</w:t>
        <w:br/>
        <w:t>• You have the legal right and authorization to use and upload the content</w:t>
        <w:br/>
        <w:br/>
        <w:t>PromoteReady and its developers are not responsible for:</w:t>
        <w:br/>
        <w:t>• Copyright violations</w:t>
        <w:br/>
        <w:t>• Unauthorized distribution</w:t>
        <w:br/>
        <w:t>• Improper sharing of protected materials</w:t>
        <w:br/>
        <w:t>• User-generated content uploaded into the App</w:t>
        <w:br/>
        <w:br/>
        <w:t>Users assume all responsibility for uploaded materials.</w:t>
      </w:r>
    </w:p>
    <w:p>
      <w:pPr>
        <w:pStyle w:val="Heading2"/>
      </w:pPr>
      <w:r>
        <w:rPr>
          <w:sz w:val="28"/>
        </w:rPr>
        <w:t>4. Data Storage</w:t>
      </w:r>
    </w:p>
    <w:p>
      <w:r>
        <w:t>Some App data may be stored locally on your device and/or securely through third-party cloud services used to support App functionality.</w:t>
        <w:br/>
        <w:br/>
        <w:t>While we take reasonable measures to protect information, no method of electronic storage or transmission is 100% secure.</w:t>
      </w:r>
    </w:p>
    <w:p>
      <w:pPr>
        <w:pStyle w:val="Heading2"/>
      </w:pPr>
      <w:r>
        <w:rPr>
          <w:sz w:val="28"/>
        </w:rPr>
        <w:t>5. Third-Party Services</w:t>
      </w:r>
    </w:p>
    <w:p>
      <w:r>
        <w:t>PromoteReady may use trusted third-party services for:</w:t>
        <w:br/>
        <w:t>• Analytics</w:t>
        <w:br/>
        <w:t>• Crash reporting</w:t>
        <w:br/>
        <w:t>• Cloud storage</w:t>
        <w:br/>
        <w:t>• Subscription management</w:t>
        <w:br/>
        <w:br/>
        <w:t>Examples may include Apple App Store and Firebase by Google.</w:t>
      </w:r>
    </w:p>
    <w:p>
      <w:pPr>
        <w:pStyle w:val="Heading2"/>
      </w:pPr>
      <w:r>
        <w:rPr>
          <w:sz w:val="28"/>
        </w:rPr>
        <w:t>6. Children’s Privacy</w:t>
      </w:r>
    </w:p>
    <w:p>
      <w:r>
        <w:t>PromoteReady is not intended for children under the age of 13. We do not knowingly collect personal information from children.</w:t>
      </w:r>
    </w:p>
    <w:p>
      <w:pPr>
        <w:pStyle w:val="Heading2"/>
      </w:pPr>
      <w:r>
        <w:rPr>
          <w:sz w:val="28"/>
        </w:rPr>
        <w:t>7. Educational Use Disclaimer</w:t>
      </w:r>
    </w:p>
    <w:p>
      <w:r>
        <w:t>PromoteReady is intended solely as an educational and study aid.</w:t>
        <w:br/>
        <w:br/>
        <w:t>The App:</w:t>
        <w:br/>
        <w:t>• Does not provide legal, medical, or employment advice</w:t>
        <w:br/>
        <w:t>• Does not guarantee examination success, certification, promotion, or employment outcomes</w:t>
        <w:br/>
        <w:t>• Should not replace official training materials, departmental policies, or accredited instruction</w:t>
        <w:br/>
        <w:br/>
        <w:t>Users should verify all educational content independently.</w:t>
      </w:r>
    </w:p>
    <w:p>
      <w:pPr>
        <w:pStyle w:val="Heading2"/>
      </w:pPr>
      <w:r>
        <w:rPr>
          <w:sz w:val="28"/>
        </w:rPr>
        <w:t>8. Your Rights</w:t>
      </w:r>
    </w:p>
    <w:p>
      <w:r>
        <w:t>Depending on your location, you may have rights regarding:</w:t>
        <w:br/>
        <w:t>• Access to your data</w:t>
        <w:br/>
        <w:t>• Deletion of your data</w:t>
        <w:br/>
        <w:t>• Correction of inaccurate information</w:t>
        <w:br/>
        <w:br/>
        <w:t>To request assistance, contact us using the information below.</w:t>
      </w:r>
    </w:p>
    <w:p>
      <w:pPr>
        <w:pStyle w:val="Heading2"/>
      </w:pPr>
      <w:r>
        <w:rPr>
          <w:sz w:val="28"/>
        </w:rPr>
        <w:t>9. Changes to This Policy</w:t>
      </w:r>
    </w:p>
    <w:p>
      <w:r>
        <w:t>We may update this Privacy Policy periodically. Updated versions will be posted within the App or associated website.</w:t>
        <w:br/>
        <w:br/>
        <w:t>Continued use of the App after changes are posted constitutes acceptance of the updated policy.</w:t>
      </w:r>
    </w:p>
    <w:p>
      <w:pPr>
        <w:pStyle w:val="Heading2"/>
      </w:pPr>
      <w:r>
        <w:rPr>
          <w:sz w:val="28"/>
        </w:rPr>
        <w:t>10. Contact Information</w:t>
      </w:r>
    </w:p>
    <w:p>
      <w:r>
        <w:t>PromoteReady Support</w:t>
        <w:br/>
        <w:t>Email: support@promotereadyapp.com</w:t>
        <w:br/>
        <w:t>Website: https://www.promotereadyapp.com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