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E472" w14:textId="005696D7" w:rsidR="00A92561" w:rsidRDefault="00000000" w:rsidP="0042487A">
      <w:pPr>
        <w:pStyle w:val="Heading1"/>
      </w:pPr>
      <w:r>
        <w:t xml:space="preserve">Wavewalker – </w:t>
      </w:r>
      <w:r w:rsidR="006660AD">
        <w:t>Book Club Questions</w:t>
      </w:r>
    </w:p>
    <w:p w14:paraId="668C53E9" w14:textId="77777777" w:rsidR="0042487A" w:rsidRPr="0042487A" w:rsidRDefault="0042487A" w:rsidP="0042487A"/>
    <w:p w14:paraId="1DC7DDB5" w14:textId="2DB8284D" w:rsidR="00A92561" w:rsidRDefault="00000000" w:rsidP="0042487A">
      <w:pPr>
        <w:pStyle w:val="ListNumber"/>
      </w:pPr>
      <w:r>
        <w:t>What were Gordon’s motivations for leaving England, and how did they align with the rest of the family's desires?</w:t>
      </w:r>
    </w:p>
    <w:p w14:paraId="179118A3" w14:textId="015AE3F7" w:rsidR="00A92561" w:rsidRDefault="006660AD" w:rsidP="0042487A">
      <w:pPr>
        <w:pStyle w:val="ListNumber"/>
      </w:pPr>
      <w:r>
        <w:t xml:space="preserve">How does Suzanne initially react to life on </w:t>
      </w:r>
      <w:proofErr w:type="spellStart"/>
      <w:r w:rsidRPr="0042487A">
        <w:rPr>
          <w:i/>
          <w:iCs/>
        </w:rPr>
        <w:t>Wavewalker</w:t>
      </w:r>
      <w:proofErr w:type="spellEnd"/>
      <w:r>
        <w:t>?</w:t>
      </w:r>
    </w:p>
    <w:p w14:paraId="346ADB50" w14:textId="56F52F25" w:rsidR="00A92561" w:rsidRDefault="006660AD" w:rsidP="0042487A">
      <w:pPr>
        <w:pStyle w:val="ListNumber"/>
      </w:pPr>
      <w:r>
        <w:t>What is the emotional and physical impact for Suzanne of The Wave, and the operations she endure</w:t>
      </w:r>
      <w:r w:rsidR="001D4FED">
        <w:t>d</w:t>
      </w:r>
      <w:r>
        <w:t xml:space="preserve"> on Isle Amsterdam?</w:t>
      </w:r>
    </w:p>
    <w:p w14:paraId="026C6B73" w14:textId="2FFB8819" w:rsidR="00A92561" w:rsidRDefault="00000000" w:rsidP="0042487A">
      <w:pPr>
        <w:pStyle w:val="ListNumber"/>
      </w:pPr>
      <w:r>
        <w:t>In Hawaii, Suzanne hope</w:t>
      </w:r>
      <w:r w:rsidR="0061586D">
        <w:t>d</w:t>
      </w:r>
      <w:r>
        <w:t xml:space="preserve"> for a return to England</w:t>
      </w:r>
      <w:r w:rsidR="006660AD">
        <w:t xml:space="preserve">. What is the emotional impact </w:t>
      </w:r>
      <w:r w:rsidR="001D4FED">
        <w:t xml:space="preserve">on Suzanne of the </w:t>
      </w:r>
      <w:r w:rsidR="006660AD">
        <w:t>family vote</w:t>
      </w:r>
      <w:r w:rsidR="0061586D">
        <w:t>?</w:t>
      </w:r>
    </w:p>
    <w:p w14:paraId="1462D706" w14:textId="0ADDB34F" w:rsidR="00A92561" w:rsidRDefault="00000000" w:rsidP="0042487A">
      <w:pPr>
        <w:pStyle w:val="ListNumber"/>
      </w:pPr>
      <w:r>
        <w:t xml:space="preserve">How does Suzanne challenge the gender roles assigned to her on the boat? </w:t>
      </w:r>
      <w:r w:rsidR="0042487A">
        <w:t>Why d</w:t>
      </w:r>
      <w:r w:rsidR="001D4FED">
        <w:t>id she do</w:t>
      </w:r>
      <w:r w:rsidR="0042487A">
        <w:t xml:space="preserve"> this?</w:t>
      </w:r>
    </w:p>
    <w:p w14:paraId="575BF71E" w14:textId="06C51FF4" w:rsidR="00A92561" w:rsidRDefault="006660AD" w:rsidP="0042487A">
      <w:pPr>
        <w:pStyle w:val="ListNumber"/>
      </w:pPr>
      <w:r>
        <w:t>What role does education play for Suzanne, and how does it become her form of rebellion?</w:t>
      </w:r>
    </w:p>
    <w:p w14:paraId="41A33DE0" w14:textId="3B1A9C27" w:rsidR="006660AD" w:rsidRDefault="006660AD" w:rsidP="0042487A">
      <w:pPr>
        <w:pStyle w:val="ListNumber"/>
      </w:pPr>
      <w:r>
        <w:t xml:space="preserve">Is it right for parents to expect their children to work, as Gordon and Mary </w:t>
      </w:r>
      <w:r w:rsidR="0061586D">
        <w:t>did</w:t>
      </w:r>
      <w:r>
        <w:t>? What is a reasonable parental expectation?</w:t>
      </w:r>
    </w:p>
    <w:p w14:paraId="68A34229" w14:textId="4F67A17A" w:rsidR="0061586D" w:rsidRDefault="0061586D" w:rsidP="0042487A">
      <w:pPr>
        <w:pStyle w:val="ListNumber"/>
      </w:pPr>
      <w:r>
        <w:t xml:space="preserve">Physical safety plays a role throughout the book, both in the Indian Ocean when the family is shipwrecked, and later when </w:t>
      </w:r>
      <w:proofErr w:type="spellStart"/>
      <w:r w:rsidRPr="0061586D">
        <w:rPr>
          <w:i/>
          <w:iCs/>
        </w:rPr>
        <w:t>Wavewalker</w:t>
      </w:r>
      <w:proofErr w:type="spellEnd"/>
      <w:r w:rsidRPr="0061586D">
        <w:rPr>
          <w:i/>
          <w:iCs/>
        </w:rPr>
        <w:t xml:space="preserve"> </w:t>
      </w:r>
      <w:r>
        <w:t>goes on reefs and when Gordon decides to take part in a nuclear protest. What impact does her parents’ attitude to risk have on Suzanne?</w:t>
      </w:r>
    </w:p>
    <w:p w14:paraId="717C350D" w14:textId="5537EBC6" w:rsidR="006660AD" w:rsidRDefault="006660AD" w:rsidP="0042487A">
      <w:pPr>
        <w:pStyle w:val="ListNumber"/>
      </w:pPr>
      <w:r>
        <w:t>Why do you think Suzanne’s relationship with her mother deteriorates so dramatically in the second half of the book?</w:t>
      </w:r>
    </w:p>
    <w:p w14:paraId="51D3FAC7" w14:textId="2F3B4E6A" w:rsidR="006660AD" w:rsidRDefault="006660AD" w:rsidP="0042487A">
      <w:pPr>
        <w:pStyle w:val="ListNumber"/>
      </w:pPr>
      <w:r>
        <w:t xml:space="preserve">Suzanne has said </w:t>
      </w:r>
      <w:r w:rsidR="0061586D">
        <w:t xml:space="preserve">in interviews </w:t>
      </w:r>
      <w:r>
        <w:t>that her time in New Zealand was emotionally the most difficult. Why do you think she feels this way?</w:t>
      </w:r>
    </w:p>
    <w:p w14:paraId="1833F4D2" w14:textId="07E8F2BF" w:rsidR="00A92561" w:rsidRDefault="00000000" w:rsidP="0042487A">
      <w:pPr>
        <w:pStyle w:val="ListNumber"/>
      </w:pPr>
      <w:r>
        <w:t xml:space="preserve">What role does </w:t>
      </w:r>
      <w:r w:rsidR="0061586D">
        <w:t xml:space="preserve">Suzanne’s fight to get a place at university </w:t>
      </w:r>
      <w:r>
        <w:t xml:space="preserve">play in the emotional climax of the book? What obstacles—logistical, emotional, and financial—does </w:t>
      </w:r>
      <w:r w:rsidR="0042487A">
        <w:t>Suzanne</w:t>
      </w:r>
      <w:r>
        <w:t xml:space="preserve"> overcome?</w:t>
      </w:r>
    </w:p>
    <w:p w14:paraId="1D274F39" w14:textId="48AD3D05" w:rsidR="006660AD" w:rsidRDefault="00000000" w:rsidP="0042487A">
      <w:pPr>
        <w:pStyle w:val="ListNumber"/>
      </w:pPr>
      <w:r>
        <w:t xml:space="preserve">In what ways does the book depict Jon as reacting </w:t>
      </w:r>
      <w:r w:rsidR="006660AD">
        <w:t xml:space="preserve">to his time on </w:t>
      </w:r>
      <w:proofErr w:type="spellStart"/>
      <w:r w:rsidR="006660AD" w:rsidRPr="0042487A">
        <w:rPr>
          <w:i/>
          <w:iCs/>
        </w:rPr>
        <w:t>Wavewalker</w:t>
      </w:r>
      <w:proofErr w:type="spellEnd"/>
      <w:r w:rsidR="006660AD">
        <w:t xml:space="preserve">. Why do you think his experience was </w:t>
      </w:r>
      <w:r w:rsidR="0042487A">
        <w:t xml:space="preserve">so </w:t>
      </w:r>
      <w:r w:rsidR="006660AD">
        <w:t>different</w:t>
      </w:r>
      <w:r w:rsidR="0061586D">
        <w:t xml:space="preserve"> to Suzanne’s</w:t>
      </w:r>
      <w:r w:rsidR="006660AD">
        <w:t>?</w:t>
      </w:r>
    </w:p>
    <w:p w14:paraId="41404CCD" w14:textId="293F7D31" w:rsidR="00A92561" w:rsidRDefault="00000000" w:rsidP="0042487A">
      <w:pPr>
        <w:pStyle w:val="ListNumber"/>
      </w:pPr>
      <w:r>
        <w:t>Several promises</w:t>
      </w:r>
      <w:r w:rsidR="0042487A">
        <w:t>, big and small,</w:t>
      </w:r>
      <w:r>
        <w:t xml:space="preserve"> are broken over the course of the memoir—like the flamenco dress</w:t>
      </w:r>
      <w:r w:rsidR="0061586D">
        <w:t xml:space="preserve">, </w:t>
      </w:r>
      <w:r>
        <w:t>the ring</w:t>
      </w:r>
      <w:r w:rsidR="0061586D">
        <w:t xml:space="preserve"> and the family’s return to England</w:t>
      </w:r>
      <w:r>
        <w:t xml:space="preserve">. </w:t>
      </w:r>
      <w:r w:rsidR="0061586D">
        <w:t xml:space="preserve">How do these affect </w:t>
      </w:r>
      <w:r>
        <w:t>Suzanne’s emotional development?</w:t>
      </w:r>
    </w:p>
    <w:p w14:paraId="5650A5D7" w14:textId="4A26BEFA" w:rsidR="00A92561" w:rsidRDefault="00000000" w:rsidP="0042487A">
      <w:pPr>
        <w:pStyle w:val="ListNumber"/>
      </w:pPr>
      <w:r>
        <w:t>In what ways do the arrival of Simone and other outside figures help Suzanne start to ‘break free’ from her past?</w:t>
      </w:r>
    </w:p>
    <w:p w14:paraId="6EF715AD" w14:textId="03B2825E" w:rsidR="00A92561" w:rsidRDefault="0042487A" w:rsidP="0042487A">
      <w:pPr>
        <w:pStyle w:val="ListNumber"/>
      </w:pPr>
      <w:r>
        <w:t xml:space="preserve">Suzanne’s search for </w:t>
      </w:r>
      <w:proofErr w:type="spellStart"/>
      <w:r w:rsidRPr="0042487A">
        <w:rPr>
          <w:i/>
          <w:iCs/>
        </w:rPr>
        <w:t>Wavewalker</w:t>
      </w:r>
      <w:proofErr w:type="spellEnd"/>
      <w:r w:rsidRPr="0042487A">
        <w:rPr>
          <w:i/>
          <w:iCs/>
        </w:rPr>
        <w:t xml:space="preserve"> </w:t>
      </w:r>
      <w:r>
        <w:t>in adulthood serves as a coda. What does the boat symbolize for Suzanne?</w:t>
      </w:r>
    </w:p>
    <w:p w14:paraId="7043EF8B" w14:textId="690FC98D" w:rsidR="00A92561" w:rsidRDefault="00000000" w:rsidP="0042487A">
      <w:pPr>
        <w:pStyle w:val="ListNumber"/>
      </w:pPr>
      <w:r>
        <w:t>What lessons or messages about resilience, ambition, or survival did you take away from Suzanne’s journey?</w:t>
      </w:r>
    </w:p>
    <w:p w14:paraId="7949AD04" w14:textId="469B3669" w:rsidR="00A92561" w:rsidRDefault="00000000" w:rsidP="0042487A">
      <w:pPr>
        <w:pStyle w:val="ListNumber"/>
      </w:pPr>
      <w:r>
        <w:t xml:space="preserve">If you were offered the chance to live </w:t>
      </w:r>
      <w:r w:rsidR="0042487A">
        <w:t>on a boat</w:t>
      </w:r>
      <w:r>
        <w:t xml:space="preserve"> for </w:t>
      </w:r>
      <w:r w:rsidR="001D4FED">
        <w:t>several</w:t>
      </w:r>
      <w:r>
        <w:t xml:space="preserve"> year</w:t>
      </w:r>
      <w:r w:rsidR="001D4FED">
        <w:t>s</w:t>
      </w:r>
      <w:r>
        <w:t xml:space="preserve"> as a teenager, would you </w:t>
      </w:r>
      <w:r w:rsidR="0042487A">
        <w:t>have welcomed it</w:t>
      </w:r>
      <w:r>
        <w:t>? Why or why not?</w:t>
      </w:r>
    </w:p>
    <w:p w14:paraId="4DC2E293" w14:textId="03B5643E" w:rsidR="00A92561" w:rsidRDefault="00A92561" w:rsidP="0042487A">
      <w:pPr>
        <w:pStyle w:val="ListNumber"/>
        <w:numPr>
          <w:ilvl w:val="0"/>
          <w:numId w:val="0"/>
        </w:numPr>
        <w:ind w:left="360"/>
      </w:pPr>
    </w:p>
    <w:sectPr w:rsidR="00A925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083133">
    <w:abstractNumId w:val="8"/>
  </w:num>
  <w:num w:numId="2" w16cid:durableId="2146582290">
    <w:abstractNumId w:val="6"/>
  </w:num>
  <w:num w:numId="3" w16cid:durableId="1282959829">
    <w:abstractNumId w:val="5"/>
  </w:num>
  <w:num w:numId="4" w16cid:durableId="222982569">
    <w:abstractNumId w:val="4"/>
  </w:num>
  <w:num w:numId="5" w16cid:durableId="1454902616">
    <w:abstractNumId w:val="7"/>
  </w:num>
  <w:num w:numId="6" w16cid:durableId="1491288383">
    <w:abstractNumId w:val="3"/>
  </w:num>
  <w:num w:numId="7" w16cid:durableId="338234381">
    <w:abstractNumId w:val="2"/>
  </w:num>
  <w:num w:numId="8" w16cid:durableId="1473447336">
    <w:abstractNumId w:val="1"/>
  </w:num>
  <w:num w:numId="9" w16cid:durableId="22807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4FED"/>
    <w:rsid w:val="0029639D"/>
    <w:rsid w:val="00326F90"/>
    <w:rsid w:val="0042487A"/>
    <w:rsid w:val="0061586D"/>
    <w:rsid w:val="006660AD"/>
    <w:rsid w:val="007D27B7"/>
    <w:rsid w:val="00A92561"/>
    <w:rsid w:val="00AA1D8D"/>
    <w:rsid w:val="00B47730"/>
    <w:rsid w:val="00CB0664"/>
    <w:rsid w:val="00CC67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48201"/>
  <w14:defaultImageDpi w14:val="300"/>
  <w15:docId w15:val="{3DE5F20D-BCF0-DD44-AD37-42F4F248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suzanne heywood</cp:lastModifiedBy>
  <cp:revision>2</cp:revision>
  <dcterms:created xsi:type="dcterms:W3CDTF">2025-07-24T15:42:00Z</dcterms:created>
  <dcterms:modified xsi:type="dcterms:W3CDTF">2025-07-24T15:42:00Z</dcterms:modified>
  <cp:category/>
</cp:coreProperties>
</file>