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HEALTHYLINEUPS LLC PRIVACY POLICY</w:t>
      </w:r>
    </w:p>
    <w:p>
      <w:r>
        <w:rPr>
          <w:rFonts w:ascii="Times New Roman" w:hAnsi="Times New Roman"/>
          <w:b w:val="0"/>
          <w:sz w:val="22"/>
        </w:rPr>
        <w:t>Last Revised on July 11, 2026</w:t>
      </w:r>
    </w:p>
    <w:p>
      <w:r>
        <w:rPr>
          <w:rFonts w:ascii="Times New Roman" w:hAnsi="Times New Roman"/>
          <w:b w:val="0"/>
          <w:sz w:val="22"/>
        </w:rPr>
        <w:t>This Privacy Policy for HEALTHYLINEUPS LLC (“Company”, “we”, “us” “our”) describes how we collect, use and disclose information about users of the Company’s website (website link), the Company app (“App”), services, tools and features (collectively, the “Services”).  For the purposes of this Privacy Policy, “you” and “your” means you as the user of the Services.</w:t>
      </w:r>
    </w:p>
    <w:p>
      <w:r>
        <w:rPr>
          <w:rFonts w:ascii="Times New Roman" w:hAnsi="Times New Roman"/>
          <w:b w:val="0"/>
          <w:sz w:val="22"/>
        </w:rPr>
        <w:t>Please read this Privacy Policy carefully.  By using, accessing, or downloading any of the services, you agree to the collection, use, and disclosure of your information as described in this Privacy Policy.  If you do not agree to this Privacy Policy, you may not use, access, or download any of the Services. U.S.-Focused Policy. The Services are intended for users in the United States. Where required by applicable law, we provide additional disclosures and choices (including for certain state privacy laws). UPDATING THIS PRIVACY POLICY We may modify this Privacy Policy from time to time in which case we will update the “Last Revised” date at the top of this Privacy Policy. If we make material changes to the way in which we use information we collect, we will use reasonable efforts to notify you (such as by emailing you at the last email address you provided us, by posting notice of such changes on our website and/or the App, or by other means consistent with applicable law) and will take additional steps as required by applicable law.  If you do not agree to any updates to this Privacy Policy please do not access or continue to use the Services. OUR COLLECTION AND USE OF INFORMATION When you access or use the Services, we may collect certain categories of information about you from a variety of sources.</w:t>
      </w:r>
    </w:p>
    <w:p>
      <w:r>
        <w:rPr>
          <w:rFonts w:ascii="Times New Roman" w:hAnsi="Times New Roman"/>
          <w:b w:val="0"/>
          <w:sz w:val="22"/>
        </w:rPr>
        <w:t>This Privacy Policy covers our use of any information that can or could be used to identify you (“Personal Data”). It does not cover information which cannot be used to identify you (“Anonymous Data”). We need to collect and use certain Personal Data to provide the Services to you and fulfill the promises we make to you in the Terms of Service.</w:t>
      </w:r>
    </w:p>
    <w:p>
      <w:r>
        <w:rPr>
          <w:rFonts w:ascii="Times New Roman" w:hAnsi="Times New Roman"/>
          <w:b w:val="0"/>
          <w:sz w:val="22"/>
        </w:rPr>
        <w:t>Some features of the Services may require you to directly enter certain information about yourself. We provide you with choices regarding the collection, use, and sharing of your Personal Data.  You may elect not to provide this information, but doing so may prevent you from using or accessing these features. Information that you directly submit through our Services may include:</w:t>
      </w:r>
    </w:p>
    <w:p>
      <w:pPr>
        <w:ind w:left="360"/>
      </w:pPr>
      <w:r>
        <w:rPr>
          <w:rFonts w:ascii="Times New Roman" w:hAnsi="Times New Roman"/>
          <w:b w:val="0"/>
          <w:sz w:val="22"/>
        </w:rPr>
        <w:t>• Account and Registration. Users may access our App only if they register an Account with us. The App currently uses a passwordless sign-in flow (Sign in with Apple) and a user-selected “team name” display name. We collect and store a stable user identifier from Apple to authenticate you and associate your device session with your account. We do not request your Apple name or email by default through Sign in with Apple (because we request no Apple account scopes in the App). We may also collect information needed to confirm you are old enough and eligible to use the Services, and we may collect payment-related information from our payment service providers as needed to process deposits and withdrawals (we do not store full payment card numbers).</w:t>
      </w:r>
    </w:p>
    <w:p>
      <w:pPr>
        <w:ind w:left="360"/>
      </w:pPr>
      <w:r>
        <w:rPr>
          <w:rFonts w:ascii="Times New Roman" w:hAnsi="Times New Roman"/>
          <w:b w:val="0"/>
          <w:sz w:val="22"/>
        </w:rPr>
        <w:t>• External Account Sign-On. The App currently supports Sign in with Apple. If we add additional sign-in methods (e.g., other single sign-on providers) in the future, we will update this Privacy Policy to describe what information we collect from those providers.</w:t>
      </w:r>
    </w:p>
    <w:p>
      <w:r>
        <w:rPr>
          <w:rFonts w:ascii="Times New Roman" w:hAnsi="Times New Roman"/>
          <w:b w:val="0"/>
          <w:sz w:val="22"/>
        </w:rPr>
        <w:t xml:space="preserve">C. </w:t>
        <w:tab/>
        <w:t>Location of Your Device. Location Information (Eligibility, Fraud Prevention, and Compliance). We collect location information to (i) determine whether you are physically located in an Eligible Location when you enter paid Contests, (ii) prevent fraud and circumvention of location restrictions (including detecting VPN/proxy usage), and (iii) comply with legal and contractual requirements with payment processors and service providers. We generally perform location verification at the time you attempt to enter a paid Contest and, where permitted, may treat a successful verification as valid for a limited time window (currently up to 30 minutes) for subsequent paid Contest entries. Location information may be collected from device signals (e.g., GPS if enabled), IP address, Wi-Fi/network signals, and other device identifiers. We do not use location information to deliver location-based gameplay content. Background Location Tracking. We do not collect background location information unless we provide a specific feature that requires it and we obtain the permissions required by your device and applicable law.</w:t>
      </w:r>
    </w:p>
    <w:p>
      <w:r>
        <w:rPr>
          <w:rFonts w:ascii="Times New Roman" w:hAnsi="Times New Roman"/>
          <w:b w:val="0"/>
          <w:sz w:val="22"/>
        </w:rPr>
        <w:t>We also collect and use your in-game or in-app actions and achievements, as well as certain information about your mobile device (including device identifiers, device OS, model, configuration, settings, and information about third-party applications or software installed on your device), to operate the Services for you and to personalize your gameplay and user experience. We will also generate an internal account ID when you use certain Services to associate you with an account.</w:t>
      </w:r>
    </w:p>
    <w:p>
      <w:r>
        <w:rPr>
          <w:rFonts w:ascii="Times New Roman" w:hAnsi="Times New Roman"/>
          <w:b w:val="0"/>
          <w:sz w:val="22"/>
        </w:rPr>
        <w:t>We further use the information above in order to provide technical and customer support to you.</w:t>
      </w:r>
    </w:p>
    <w:p>
      <w:pPr>
        <w:ind w:left="360"/>
      </w:pPr>
      <w:r>
        <w:rPr>
          <w:rFonts w:ascii="Times New Roman" w:hAnsi="Times New Roman"/>
          <w:b w:val="0"/>
          <w:sz w:val="22"/>
        </w:rPr>
        <w:t>• Personal Data.</w:t>
      </w:r>
    </w:p>
    <w:p>
      <w:r>
        <w:rPr>
          <w:rFonts w:ascii="Times New Roman" w:hAnsi="Times New Roman"/>
          <w:b w:val="0"/>
          <w:sz w:val="22"/>
        </w:rPr>
        <w:t>When you interact with our Services (e.g., making purchases, subscribing, registering for events, entering competitions, or communicating with us), we collect personal data such as your name, address, phone number, country, age, and email. This data is used to fulfill services and provide customer support. Legitimate Interests We use your personal data for the following purposes based on legitimate interests:</w:t>
      </w:r>
    </w:p>
    <w:p>
      <w:pPr>
        <w:ind w:left="360"/>
      </w:pPr>
      <w:r>
        <w:rPr>
          <w:rFonts w:ascii="Times New Roman" w:hAnsi="Times New Roman"/>
          <w:b w:val="0"/>
          <w:sz w:val="22"/>
        </w:rPr>
        <w:t>• Usage Data: Collecting information such as IP address, device type/OS, app interactions, settings, and basic diagnostics to operate, secure, and improve the Services.</w:t>
      </w:r>
    </w:p>
    <w:p>
      <w:pPr>
        <w:ind w:left="360"/>
      </w:pPr>
      <w:r>
        <w:rPr>
          <w:rFonts w:ascii="Times New Roman" w:hAnsi="Times New Roman"/>
          <w:b w:val="0"/>
          <w:sz w:val="22"/>
        </w:rPr>
        <w:t>• Communication: Using your email to provide technical and customer support.</w:t>
      </w:r>
    </w:p>
    <w:p>
      <w:pPr>
        <w:ind w:left="360"/>
      </w:pPr>
      <w:r>
        <w:rPr>
          <w:rFonts w:ascii="Times New Roman" w:hAnsi="Times New Roman"/>
          <w:b w:val="0"/>
          <w:sz w:val="22"/>
        </w:rPr>
        <w:t>• User Content: Associating your internal account ID and in-game username with any content you submit.</w:t>
      </w:r>
    </w:p>
    <w:p>
      <w:pPr>
        <w:ind w:left="360"/>
      </w:pPr>
      <w:r>
        <w:rPr>
          <w:rFonts w:ascii="Times New Roman" w:hAnsi="Times New Roman"/>
          <w:b w:val="0"/>
          <w:sz w:val="22"/>
        </w:rPr>
        <w:t>• Updates and News: Sending updates and news via email or in-app notifications (opt-out available).</w:t>
      </w:r>
    </w:p>
    <w:p>
      <w:pPr>
        <w:ind w:left="360"/>
      </w:pPr>
      <w:r>
        <w:rPr>
          <w:rFonts w:ascii="Times New Roman" w:hAnsi="Times New Roman"/>
          <w:b w:val="0"/>
          <w:sz w:val="22"/>
        </w:rPr>
        <w:t>• Service Improvement: Enhancing and adding new features to our services.</w:t>
      </w:r>
    </w:p>
    <w:p>
      <w:pPr>
        <w:ind w:left="360"/>
      </w:pPr>
      <w:r>
        <w:rPr>
          <w:rFonts w:ascii="Times New Roman" w:hAnsi="Times New Roman"/>
          <w:b w:val="0"/>
          <w:sz w:val="22"/>
        </w:rPr>
        <w:t>• Live Contests: Displaying in-game actions and profiles during Contests.</w:t>
      </w:r>
    </w:p>
    <w:p>
      <w:pPr>
        <w:ind w:left="360"/>
      </w:pPr>
      <w:r>
        <w:rPr>
          <w:rFonts w:ascii="Times New Roman" w:hAnsi="Times New Roman"/>
          <w:b w:val="0"/>
          <w:sz w:val="22"/>
        </w:rPr>
        <w:t>• Anti-Fraud Measures: Using device and in-app data to prevent fraud and cheating.</w:t>
      </w:r>
    </w:p>
    <w:p>
      <w:pPr>
        <w:ind w:left="360"/>
      </w:pPr>
      <w:r>
        <w:rPr>
          <w:rFonts w:ascii="Times New Roman" w:hAnsi="Times New Roman"/>
          <w:b w:val="0"/>
          <w:sz w:val="22"/>
        </w:rPr>
        <w:t>• Legal Compliance: Making necessary legal or regulatory disclosures.</w:t>
      </w:r>
    </w:p>
    <w:p>
      <w:r>
        <w:rPr>
          <w:rFonts w:ascii="Times New Roman" w:hAnsi="Times New Roman"/>
          <w:b w:val="0"/>
          <w:sz w:val="22"/>
        </w:rPr>
        <w:t>Consent-Based Usage We will use your personal data for the following purposes only with your consent:</w:t>
      </w:r>
    </w:p>
    <w:p>
      <w:pPr>
        <w:ind w:left="360"/>
      </w:pPr>
      <w:r>
        <w:rPr>
          <w:rFonts w:ascii="Times New Roman" w:hAnsi="Times New Roman"/>
          <w:b w:val="0"/>
          <w:sz w:val="22"/>
        </w:rPr>
        <w:t>• Device Permissions: Accessing device permissions (such as location services) when you enable them, for eligibility verification and fraud prevention.</w:t>
      </w:r>
    </w:p>
    <w:p>
      <w:pPr>
        <w:ind w:left="360"/>
      </w:pPr>
      <w:r>
        <w:rPr>
          <w:rFonts w:ascii="Times New Roman" w:hAnsi="Times New Roman"/>
          <w:b w:val="0"/>
          <w:sz w:val="22"/>
        </w:rPr>
        <w:t>• Marketing: Sending marketing communications where required by law (opt-out available).</w:t>
      </w:r>
    </w:p>
    <w:p>
      <w:r>
        <w:rPr>
          <w:rFonts w:ascii="Times New Roman" w:hAnsi="Times New Roman"/>
          <w:b w:val="0"/>
          <w:sz w:val="22"/>
        </w:rPr>
        <w:t>You can manage your preferences and opt-out options through device or in-app settings.</w:t>
      </w:r>
    </w:p>
    <w:p>
      <w:pPr>
        <w:ind w:left="360"/>
      </w:pPr>
      <w:r>
        <w:rPr>
          <w:rFonts w:ascii="Times New Roman" w:hAnsi="Times New Roman"/>
          <w:b w:val="0"/>
          <w:sz w:val="22"/>
        </w:rPr>
        <w:t>• Cookies. Our Website (if/when available) may use cookies or similar technologies. The App may use local device storage for session and preference management. Where required by law, we will request consent for non-essential cookies/technologies.</w:t>
      </w:r>
    </w:p>
    <w:p>
      <w:pPr>
        <w:ind w:left="360"/>
      </w:pPr>
      <w:r>
        <w:rPr>
          <w:rFonts w:ascii="Times New Roman" w:hAnsi="Times New Roman"/>
          <w:b w:val="0"/>
          <w:sz w:val="22"/>
        </w:rPr>
        <w:t>• Do Not Track. While you may disable the usage of cookies through your browser settings, we do not currently respond to a “Do Not Track” signal in the HTTP header from your browser or mobile application due to the lack of industry standard on how to interpret that signal.</w:t>
      </w:r>
    </w:p>
    <w:p>
      <w:pPr>
        <w:ind w:left="360"/>
      </w:pPr>
      <w:r>
        <w:rPr>
          <w:rFonts w:ascii="Times New Roman" w:hAnsi="Times New Roman"/>
          <w:b w:val="0"/>
          <w:sz w:val="22"/>
        </w:rPr>
        <w:t>• Prizes, Payments, and Paid-Contest Eligibility. We collect information to process prize winnings, administer payments, comply with the law (including requiring W9 tax forms when necessary), maintain records of prizes, and apply paid-Contest eligibility, Experts League promotion, lifetime max loss limits, contest-balance, fraud-prevention, and responsible-play controls. This may include calculating net profit and net loss from paid Contest entries and paid Contest prize amounts over calendar-year, lifetime, or rolling time periods, including the rolling twelve (12) month Experts League promotion threshold and lifetime max loss enforcement described in our Terms of Service and Contest Rules. Records used for prize, payment, and tax administration may include your email, full name, mailing address, Social Security or Taxpayer ID number, and other information necessary to complete a 1099-MISC tax reporting form, and other relevant tax documentation.</w:t>
      </w:r>
    </w:p>
    <w:p>
      <w:pPr>
        <w:ind w:left="360"/>
      </w:pPr>
      <w:r>
        <w:rPr>
          <w:rFonts w:ascii="Times New Roman" w:hAnsi="Times New Roman"/>
          <w:b w:val="0"/>
          <w:sz w:val="22"/>
        </w:rPr>
        <w:t>• Feedback. We collect and maintain records of customer service and other communications with users including survey responses, questions or comments sent to us (including the nature of the nature of the request, name and contact information), or other similar activities. This information may be used to enhance the Services or the App and to market to you or others.</w:t>
      </w:r>
    </w:p>
    <w:p>
      <w:pPr>
        <w:ind w:left="360"/>
      </w:pPr>
      <w:r>
        <w:rPr>
          <w:rFonts w:ascii="Times New Roman" w:hAnsi="Times New Roman"/>
          <w:b w:val="0"/>
          <w:sz w:val="22"/>
        </w:rPr>
        <w:t>• Custom Content. We may use the information we collect automatically to tailor features and content to you, to market to you, to provide you with offers or promotions, to run analytics and better understand user interaction with the Services.</w:t>
      </w:r>
    </w:p>
    <w:p>
      <w:pPr>
        <w:ind w:left="360"/>
      </w:pPr>
      <w:r>
        <w:rPr>
          <w:rFonts w:ascii="Times New Roman" w:hAnsi="Times New Roman"/>
          <w:b w:val="0"/>
          <w:sz w:val="22"/>
        </w:rPr>
        <w:t>• Outside Sources. We may obtain information about you from outside sources. Any information we receive from outside sources will be treated in accordance with this Privacy Policy. We are not responsible or liable for the accuracy of the information provided to us by third parties and are not responsible for any third party’s policies or practices.</w:t>
      </w:r>
    </w:p>
    <w:p>
      <w:pPr>
        <w:ind w:left="360"/>
      </w:pPr>
      <w:r>
        <w:rPr>
          <w:rFonts w:ascii="Times New Roman" w:hAnsi="Times New Roman"/>
          <w:b w:val="0"/>
          <w:sz w:val="22"/>
        </w:rPr>
        <w:t>• Legal Requirements. In addition to the foregoing, we may use any of the above information to comply with any applicable legal obligations, improve and develop the Services and our product offerings, including as we describe in our Terms of Service, to enforce any applicable terms of service, to protect or defend the Services, our rights, and the rights of our users or others, and for the purpose of combatting fraud, or to otherwise operate our business. This Privacy Policy is integrated into and is expressly a part of the Terms of Service, to be interpreted in conjunction with such Terms. Any capitalized term not defined herein, shall have the meaning ascribed to it in the Terms of Service.</w:t>
      </w:r>
    </w:p>
    <w:p>
      <w:pPr>
        <w:ind w:left="360"/>
      </w:pPr>
      <w:r>
        <w:rPr>
          <w:rFonts w:ascii="Times New Roman" w:hAnsi="Times New Roman"/>
          <w:b w:val="0"/>
          <w:sz w:val="22"/>
        </w:rPr>
        <w:t>• Identity Verification (KYC) and Watchlist Screening. We may verify identity, eligibility, and age using third-party verification providers (currently, Electronic Verification Services (“EVS”)). Our current identity verification flow primarily uses personal information you provide (e.g., name, date of birth, and address) and watchlist screening. The App does not currently collect a driver’s license number or require you to upload a driver’s license image as part of onboarding. If our verification provider processes additional data elements to complete verification, it does so under contract and pursuant to its own policies. Provider privacy policy: https://evssolutions.com/privacy-policy/.</w:t>
      </w:r>
    </w:p>
    <w:p>
      <w:r>
        <w:rPr>
          <w:rFonts w:ascii="Times New Roman" w:hAnsi="Times New Roman"/>
          <w:b w:val="0"/>
          <w:sz w:val="22"/>
        </w:rPr>
        <w:t>ACCOUNT INFORMATION If you would like to review or change the information in your account or terminate your account you can log into your account settings and update your user account. Upon your request to terminate your account, we will deactivate or delete your account and information from our active databases. However, we may retain some information in our files to prevent fraud, troubleshoot problems, assist with any investigations, enforce our legal terms and/or comply with applicable legal requirements.</w:t>
      </w:r>
    </w:p>
    <w:p>
      <w:r>
        <w:rPr>
          <w:rFonts w:ascii="Times New Roman" w:hAnsi="Times New Roman"/>
          <w:b w:val="0"/>
          <w:sz w:val="22"/>
        </w:rPr>
        <w:t>DATA RETENTION</w:t>
      </w:r>
    </w:p>
    <w:p>
      <w:pPr>
        <w:ind w:left="360"/>
      </w:pPr>
      <w:r>
        <w:rPr>
          <w:rFonts w:ascii="Times New Roman" w:hAnsi="Times New Roman"/>
          <w:b w:val="0"/>
          <w:sz w:val="22"/>
        </w:rPr>
        <w:t>• We retain your Personal Data only as long as necessary to fulfill the purposes outlined in this policy, unless a longer retention period is required by law. Example retention periods may include:</w:t>
      </w:r>
    </w:p>
    <w:p>
      <w:pPr>
        <w:ind w:left="360"/>
      </w:pPr>
      <w:r>
        <w:rPr>
          <w:rFonts w:ascii="Times New Roman" w:hAnsi="Times New Roman"/>
          <w:b w:val="0"/>
          <w:sz w:val="22"/>
        </w:rPr>
        <w:t>• Transaction records: 7 years for tax/compliance purposes (or longer if required by law or partner obligations)</w:t>
      </w:r>
    </w:p>
    <w:p>
      <w:pPr>
        <w:ind w:left="360"/>
      </w:pPr>
      <w:r>
        <w:rPr>
          <w:rFonts w:ascii="Times New Roman" w:hAnsi="Times New Roman"/>
          <w:b w:val="0"/>
          <w:sz w:val="22"/>
        </w:rPr>
        <w:t>• Account and fraud-prevention records: retained as needed to operate the Services, prevent fraud, resolve disputes, and comply with legal obligations; after an account deletion request we may retain limited records for compliance and fraud-prevention purposes</w:t>
      </w:r>
    </w:p>
    <w:p>
      <w:r>
        <w:rPr>
          <w:rFonts w:ascii="Times New Roman" w:hAnsi="Times New Roman"/>
          <w:b w:val="0"/>
          <w:sz w:val="22"/>
        </w:rPr>
        <w:t>Anonymous Data may be retained indefinitely for analytics. PARTIES WE MAY SHARE YOUR INFORMATION WITH We will not share any Personal Data that we have collected from or about you except as described below:</w:t>
      </w:r>
    </w:p>
    <w:p>
      <w:r>
        <w:rPr>
          <w:rFonts w:ascii="Times New Roman" w:hAnsi="Times New Roman"/>
          <w:b w:val="0"/>
          <w:sz w:val="22"/>
        </w:rPr>
        <w:t>Information Shared with Our Service Providers.</w:t>
      </w:r>
    </w:p>
    <w:p>
      <w:r>
        <w:rPr>
          <w:rFonts w:ascii="Times New Roman" w:hAnsi="Times New Roman"/>
          <w:b w:val="0"/>
          <w:sz w:val="22"/>
        </w:rPr>
        <w:t>We engage external Service Providers to work with us to administer and provide the Services. As part of that they will process your Personal Data on our behalf. These external Service Providers have access to your Personal Data only for the purpose of performing services on our behalf, in compliance with this Privacy Policy, and we make sure each one is contractually obliged not to disclose or use your Personal Data for any other purpose. The Service Providers we use help us to:</w:t>
      </w:r>
    </w:p>
    <w:p>
      <w:pPr>
        <w:ind w:left="360"/>
      </w:pPr>
      <w:r>
        <w:rPr>
          <w:rFonts w:ascii="Times New Roman" w:hAnsi="Times New Roman"/>
          <w:b w:val="0"/>
          <w:sz w:val="22"/>
        </w:rPr>
        <w:t>• run, operate, and maintain our Services through third-party platform and software tools;</w:t>
      </w:r>
    </w:p>
    <w:p>
      <w:pPr>
        <w:ind w:left="360"/>
      </w:pPr>
      <w:r>
        <w:rPr>
          <w:rFonts w:ascii="Times New Roman" w:hAnsi="Times New Roman"/>
          <w:b w:val="0"/>
          <w:sz w:val="22"/>
        </w:rPr>
        <w:t>• perform content moderation and crash analytics;</w:t>
      </w:r>
    </w:p>
    <w:p>
      <w:pPr>
        <w:ind w:left="360"/>
      </w:pPr>
      <w:r>
        <w:rPr>
          <w:rFonts w:ascii="Times New Roman" w:hAnsi="Times New Roman"/>
          <w:b w:val="0"/>
          <w:sz w:val="22"/>
        </w:rPr>
        <w:t>• run email and mobile messaging campaigns;</w:t>
      </w:r>
    </w:p>
    <w:p>
      <w:pPr>
        <w:ind w:left="360"/>
      </w:pPr>
      <w:r>
        <w:rPr>
          <w:rFonts w:ascii="Times New Roman" w:hAnsi="Times New Roman"/>
          <w:b w:val="0"/>
          <w:sz w:val="22"/>
        </w:rPr>
        <w:t>• perform game, app, and marketing analytics;</w:t>
      </w:r>
    </w:p>
    <w:p>
      <w:pPr>
        <w:ind w:left="360"/>
      </w:pPr>
      <w:r>
        <w:rPr>
          <w:rFonts w:ascii="Times New Roman" w:hAnsi="Times New Roman"/>
          <w:b w:val="0"/>
          <w:sz w:val="22"/>
        </w:rPr>
        <w:t>• perform aggregate analytics and measurement to improve the Services;</w:t>
      </w:r>
    </w:p>
    <w:p>
      <w:pPr>
        <w:ind w:left="360"/>
      </w:pPr>
      <w:r>
        <w:rPr>
          <w:rFonts w:ascii="Times New Roman" w:hAnsi="Times New Roman"/>
          <w:b w:val="0"/>
          <w:sz w:val="22"/>
        </w:rPr>
        <w:t>• administer live Contests, competitions, sweepstakes and promotions, including registering players, managing check-in and attendance, verifying eligibility and prize fulfillment;</w:t>
      </w:r>
    </w:p>
    <w:p>
      <w:pPr>
        <w:ind w:left="360"/>
      </w:pPr>
      <w:r>
        <w:rPr>
          <w:rFonts w:ascii="Times New Roman" w:hAnsi="Times New Roman"/>
          <w:b w:val="0"/>
          <w:sz w:val="22"/>
        </w:rPr>
        <w:t>• provide payment attribution;</w:t>
      </w:r>
    </w:p>
    <w:p>
      <w:pPr>
        <w:ind w:left="360"/>
      </w:pPr>
      <w:r>
        <w:rPr>
          <w:rFonts w:ascii="Times New Roman" w:hAnsi="Times New Roman"/>
          <w:b w:val="0"/>
          <w:sz w:val="22"/>
        </w:rPr>
        <w:t>• provide technical and customer support;</w:t>
      </w:r>
    </w:p>
    <w:p>
      <w:pPr>
        <w:ind w:left="360"/>
      </w:pPr>
      <w:r>
        <w:rPr>
          <w:rFonts w:ascii="Times New Roman" w:hAnsi="Times New Roman"/>
          <w:b w:val="0"/>
          <w:sz w:val="22"/>
        </w:rPr>
        <w:t>• process payments for live Contests ticketing or other purchases; and</w:t>
      </w:r>
    </w:p>
    <w:p>
      <w:pPr>
        <w:ind w:left="360"/>
      </w:pPr>
      <w:r>
        <w:rPr>
          <w:rFonts w:ascii="Times New Roman" w:hAnsi="Times New Roman"/>
          <w:b w:val="0"/>
          <w:sz w:val="22"/>
        </w:rPr>
        <w:t>• Identity verification and watchlist screening providers (e.g., Electronic Verification Services) to confirm identity/eligibility and perform compliance screening.</w:t>
      </w:r>
    </w:p>
    <w:p>
      <w:r>
        <w:rPr>
          <w:rFonts w:ascii="Times New Roman" w:hAnsi="Times New Roman"/>
          <w:b w:val="0"/>
          <w:sz w:val="22"/>
        </w:rPr>
        <w:t>Some external service providers may also collect information directly from you (for example, a payment processor may request your billing and financial information) as a Third-Party Service in accordance with their own privacy policy. Such external Third-Party Service does not share your financial information, like credit card number, with us, but it may share limited information with us related to your purchase, like your zip or postal code. Information Shared with Other Players or Users.</w:t>
      </w:r>
    </w:p>
    <w:p>
      <w:r>
        <w:rPr>
          <w:rFonts w:ascii="Times New Roman" w:hAnsi="Times New Roman"/>
          <w:b w:val="0"/>
          <w:sz w:val="22"/>
        </w:rPr>
        <w:t>When you use the Services, and in particular when you play our App, use social features within the App, or take part in live Contests, we will share certain Personal Data with other players or users. This Personal Data includes your in-game or in-app profile (such as your username, your avatar, your online status, and your team), your in-game or in-app actions and achievements, and your in-game messages and related content you share with other players or users. Additionally, certain games or apps link to third-party sharing features on your device that you can use to disclose Personal Data to others outside the Services; we do not control and are not responsible for the practices of these third-party sharing features.</w:t>
      </w:r>
    </w:p>
    <w:p>
      <w:r>
        <w:rPr>
          <w:rFonts w:ascii="Times New Roman" w:hAnsi="Times New Roman"/>
          <w:b w:val="0"/>
          <w:sz w:val="22"/>
        </w:rPr>
        <w:t>Information Shared Publicly.</w:t>
      </w:r>
    </w:p>
    <w:p>
      <w:r>
        <w:rPr>
          <w:rFonts w:ascii="Times New Roman" w:hAnsi="Times New Roman"/>
          <w:b w:val="0"/>
          <w:sz w:val="22"/>
        </w:rPr>
        <w:t>When you use the Services, and in particular when you play our App, use competitive features, or participate in any forum we may establish, the following information about you may be shared on web pages accessible to the public and therefore become publicly available: your username, in-game or in-app profile, achievements, and public messages.</w:t>
      </w:r>
    </w:p>
    <w:p>
      <w:r>
        <w:rPr>
          <w:rFonts w:ascii="Times New Roman" w:hAnsi="Times New Roman"/>
          <w:b w:val="0"/>
          <w:sz w:val="22"/>
        </w:rPr>
        <w:t>Information Shared with Third Parties.</w:t>
      </w:r>
    </w:p>
    <w:p>
      <w:r>
        <w:rPr>
          <w:rFonts w:ascii="Times New Roman" w:hAnsi="Times New Roman"/>
          <w:b w:val="0"/>
          <w:sz w:val="22"/>
        </w:rPr>
        <w:t>We share Anonymous Data with third parties for industry and market analysis. We may share Personal Data with our third-party publishing partners for their direct marketing purposes only if we have your express permission. We do not share Personal Data with any other third parties for their direct marketing purposes.</w:t>
      </w:r>
    </w:p>
    <w:p>
      <w:r>
        <w:rPr>
          <w:rFonts w:ascii="Times New Roman" w:hAnsi="Times New Roman"/>
          <w:b w:val="0"/>
          <w:sz w:val="22"/>
        </w:rPr>
        <w:t>Information Disclosed for Our Protection and the Protection of Others.</w:t>
      </w:r>
    </w:p>
    <w:p>
      <w:r>
        <w:rPr>
          <w:rFonts w:ascii="Times New Roman" w:hAnsi="Times New Roman"/>
          <w:b w:val="0"/>
          <w:sz w:val="22"/>
        </w:rPr>
        <w:t>We cooperate with government and law enforcement officials or private parties to enforce and comply with the law. We only share information about you to government or law enforcement officials or private parties when we reasonably believe necessary or appropriate: (a) to respond to claims, legal process (including subpoenas and warrants); (b) to protect our property, rights, and safety and the property, rights, and safety of a third party or the public in general; or (c) to investigate and stop any activity that we consider illegal, unethical, or legally actionable.</w:t>
      </w:r>
    </w:p>
    <w:p>
      <w:r>
        <w:rPr>
          <w:rFonts w:ascii="Times New Roman" w:hAnsi="Times New Roman"/>
          <w:b w:val="0"/>
          <w:sz w:val="22"/>
        </w:rPr>
        <w:t>Information Disclosed in Connection with Business Transactions.</w:t>
      </w:r>
    </w:p>
    <w:p>
      <w:r>
        <w:rPr>
          <w:rFonts w:ascii="Times New Roman" w:hAnsi="Times New Roman"/>
          <w:b w:val="0"/>
          <w:sz w:val="22"/>
        </w:rPr>
        <w:t>Information that we collect from our users, including Personal Data, is a business asset. If we are acquired by a third party as a result of a transaction such as a merger, acquisition, or asset sale or if our assets are acquired by a third party in the event we go out of business or enter bankruptcy, some or all of our assets, including your Personal Data, will be disclosed or transferred to a third-party acquirer in connection with the transaction.</w:t>
      </w:r>
    </w:p>
    <w:p>
      <w:r>
        <w:rPr>
          <w:rFonts w:ascii="Times New Roman" w:hAnsi="Times New Roman"/>
          <w:b w:val="0"/>
          <w:sz w:val="22"/>
        </w:rPr>
        <w:t>In certain circumstances, the Company may share your information with third parties for legitimate purposes subject to this Privacy Policy. Such circumstances may include:</w:t>
      </w:r>
    </w:p>
    <w:p>
      <w:pPr>
        <w:ind w:left="360"/>
      </w:pPr>
      <w:r>
        <w:rPr>
          <w:rFonts w:ascii="Times New Roman" w:hAnsi="Times New Roman"/>
          <w:b w:val="0"/>
          <w:sz w:val="22"/>
        </w:rPr>
        <w:t>• With vendors or other service providers, such as cloud storage providers, security vendors, data analytics vendors, banks and payment processors;</w:t>
      </w:r>
    </w:p>
    <w:p>
      <w:pPr>
        <w:ind w:left="360"/>
      </w:pPr>
      <w:r>
        <w:rPr>
          <w:rFonts w:ascii="Times New Roman" w:hAnsi="Times New Roman"/>
          <w:b w:val="0"/>
          <w:sz w:val="22"/>
        </w:rPr>
        <w:t>• With our affiliates or otherwise within our corporate group;</w:t>
      </w:r>
    </w:p>
    <w:p>
      <w:pPr>
        <w:ind w:left="360"/>
      </w:pPr>
      <w:r>
        <w:rPr>
          <w:rFonts w:ascii="Times New Roman" w:hAnsi="Times New Roman"/>
          <w:b w:val="0"/>
          <w:sz w:val="22"/>
        </w:rPr>
        <w:t>• With third parties for marketing purposes, including the sponsors of any Contests;</w:t>
      </w:r>
    </w:p>
    <w:p>
      <w:pPr>
        <w:ind w:left="360"/>
      </w:pPr>
      <w:r>
        <w:rPr>
          <w:rFonts w:ascii="Times New Roman" w:hAnsi="Times New Roman"/>
          <w:b w:val="0"/>
          <w:sz w:val="22"/>
        </w:rPr>
        <w:t>• When you request that we share certain information with third parties, such as through your use of social media widgets, login integrations, or interactions with other users on the Platform;</w:t>
      </w:r>
    </w:p>
    <w:p>
      <w:pPr>
        <w:ind w:left="360"/>
      </w:pPr>
      <w:r>
        <w:rPr>
          <w:rFonts w:ascii="Times New Roman" w:hAnsi="Times New Roman"/>
          <w:b w:val="0"/>
          <w:sz w:val="22"/>
        </w:rPr>
        <w:t>• To comply with applicable law or any obligations thereunder, including cooperation with law enforcement, judicial orders, and regulatory inquiries;</w:t>
      </w:r>
    </w:p>
    <w:p>
      <w:pPr>
        <w:ind w:left="360"/>
      </w:pPr>
      <w:r>
        <w:rPr>
          <w:rFonts w:ascii="Times New Roman" w:hAnsi="Times New Roman"/>
          <w:b w:val="0"/>
          <w:sz w:val="22"/>
        </w:rPr>
        <w:t>• In connection with an asset sale, merger, bankruptcy, or other business transaction;</w:t>
      </w:r>
    </w:p>
    <w:p>
      <w:pPr>
        <w:ind w:left="360"/>
      </w:pPr>
      <w:r>
        <w:rPr>
          <w:rFonts w:ascii="Times New Roman" w:hAnsi="Times New Roman"/>
          <w:b w:val="0"/>
          <w:sz w:val="22"/>
        </w:rPr>
        <w:t>• To enforce our Terms of Service;</w:t>
      </w:r>
    </w:p>
    <w:p>
      <w:pPr>
        <w:ind w:left="360"/>
      </w:pPr>
      <w:r>
        <w:rPr>
          <w:rFonts w:ascii="Times New Roman" w:hAnsi="Times New Roman"/>
          <w:b w:val="0"/>
          <w:sz w:val="22"/>
        </w:rPr>
        <w:t>• To ensure the safety and security of the Company and/or its users;</w:t>
      </w:r>
    </w:p>
    <w:p>
      <w:pPr>
        <w:ind w:left="360"/>
      </w:pPr>
      <w:r>
        <w:rPr>
          <w:rFonts w:ascii="Times New Roman" w:hAnsi="Times New Roman"/>
          <w:b w:val="0"/>
          <w:sz w:val="22"/>
        </w:rPr>
        <w:t>• When you request us to share certain information with third parties, such as through your use of social media widgets or login integrations; or</w:t>
      </w:r>
    </w:p>
    <w:p>
      <w:pPr>
        <w:ind w:left="360"/>
      </w:pPr>
      <w:r>
        <w:rPr>
          <w:rFonts w:ascii="Times New Roman" w:hAnsi="Times New Roman"/>
          <w:b w:val="0"/>
          <w:sz w:val="22"/>
        </w:rPr>
        <w:t>• With professional advisors, such as auditors, law firms, or accounting firms.</w:t>
      </w:r>
    </w:p>
    <w:p>
      <w:r>
        <w:rPr>
          <w:rFonts w:ascii="Times New Roman" w:hAnsi="Times New Roman"/>
          <w:b w:val="0"/>
          <w:sz w:val="22"/>
        </w:rPr>
        <w:t>Communications and Opt-Out</w:t>
      </w:r>
    </w:p>
    <w:p>
      <w:r>
        <w:rPr>
          <w:rFonts w:ascii="Times New Roman" w:hAnsi="Times New Roman"/>
          <w:b w:val="0"/>
          <w:sz w:val="22"/>
        </w:rPr>
        <w:t>While we value our communications with you, if you do not wish to receive marketing communications from us or our representatives, you may opt-out at any time by following the unsubscribe instructions included in our emails. Please note that this opt-out does not apply to operational or informational emails related to your account or other administrative purposes. You may continue to receive promotional email messages for a short period while we process your request.</w:t>
      </w:r>
    </w:p>
    <w:p>
      <w:r>
        <w:rPr>
          <w:rFonts w:ascii="Times New Roman" w:hAnsi="Times New Roman"/>
          <w:b w:val="0"/>
          <w:sz w:val="22"/>
        </w:rPr>
        <w:t>We do not share Personal Data with third parties for cross-context behavioral advertising. Any third-party advertising partners are contractually prohibited from combining our data with other information to track users across unrelated sites/services. COOKIES AND OTHER TRACKING TECHNOLOGIES Cookies Policy Effective as of: March 6, 2026</w:t>
      </w:r>
    </w:p>
    <w:p>
      <w:r>
        <w:rPr>
          <w:rFonts w:ascii="Times New Roman" w:hAnsi="Times New Roman"/>
          <w:b w:val="0"/>
          <w:sz w:val="22"/>
        </w:rPr>
        <w:t>Our Services use cookies, which are small text files that are placed on your computer or device by a web server when you access our Services. We may place and access cookies and similar technologies on your computer or device, which are known as “first party cookies.” Cookies may also be placed and accessed by third parties, which are known as “third party cookies” and are described below.</w:t>
      </w:r>
    </w:p>
    <w:p>
      <w:r>
        <w:rPr>
          <w:rFonts w:ascii="Times New Roman" w:hAnsi="Times New Roman"/>
          <w:b w:val="0"/>
          <w:sz w:val="22"/>
        </w:rPr>
        <w:t>We use cookies and local storage to monitor aggregate usage and web traffic of our Services, customize and improve our Services, help you navigate our Services, deliver content specific to your interests and deliver advertisements to you.</w:t>
      </w:r>
    </w:p>
    <w:p>
      <w:r>
        <w:rPr>
          <w:rFonts w:ascii="Times New Roman" w:hAnsi="Times New Roman"/>
          <w:b w:val="0"/>
          <w:sz w:val="22"/>
        </w:rPr>
        <w:t>We also use “web beacons” (also known as web bugs, pixel tags, or clear GIFS) which are small graphics with a unique identifier that may be included on our Services, for example to deliver or communicate with cookies, to track and measure the performance of our Services, to monitor how many visitors view our Services, and to monitor the effectiveness of our advertising. Unlike cookies, which are stored on a user’s hard drive or device, web beacons are typically embedded invisibly on web pages (or in an email).</w:t>
      </w:r>
    </w:p>
    <w:p>
      <w:r>
        <w:rPr>
          <w:rFonts w:ascii="Times New Roman" w:hAnsi="Times New Roman"/>
          <w:b w:val="0"/>
          <w:sz w:val="22"/>
        </w:rPr>
        <w:t>Types of Cookies</w:t>
      </w:r>
    </w:p>
    <w:p>
      <w:r>
        <w:rPr>
          <w:rFonts w:ascii="Times New Roman" w:hAnsi="Times New Roman"/>
          <w:b w:val="0"/>
          <w:sz w:val="22"/>
        </w:rPr>
        <w:t>We use the following types of cookies:</w:t>
      </w:r>
    </w:p>
    <w:p>
      <w:pPr>
        <w:ind w:left="360"/>
      </w:pPr>
      <w:r>
        <w:rPr>
          <w:rFonts w:ascii="Times New Roman" w:hAnsi="Times New Roman"/>
          <w:b w:val="0"/>
          <w:sz w:val="22"/>
        </w:rPr>
        <w:t>• Strictly Necessary Cookies: These are cookies that are essential to enable you to use the Services, for example moving around our website and using its features (e.g. cookies that enable you to log into the Services).</w:t>
      </w:r>
    </w:p>
    <w:p>
      <w:pPr>
        <w:ind w:left="360"/>
      </w:pPr>
      <w:r>
        <w:rPr>
          <w:rFonts w:ascii="Times New Roman" w:hAnsi="Times New Roman"/>
          <w:b w:val="0"/>
          <w:sz w:val="22"/>
        </w:rPr>
        <w:t>• Performance Cookies: These are cookies which collect information about how and when you and other visitors interact with our Services (e.g. pages viewed most often) and the information collected by these cookies is used to improve how our Services work.</w:t>
      </w:r>
    </w:p>
    <w:p>
      <w:pPr>
        <w:ind w:left="360"/>
      </w:pPr>
      <w:r>
        <w:rPr>
          <w:rFonts w:ascii="Times New Roman" w:hAnsi="Times New Roman"/>
          <w:b w:val="0"/>
          <w:sz w:val="22"/>
        </w:rPr>
        <w:t>• Functionality Cookies: These are cookies that allow our Services to remember choices you have made (such as your login information) and provide you with content and features which are customized to you. For example, providing you with relevant content by using a cookie to remember which region you are in.</w:t>
      </w:r>
    </w:p>
    <w:p>
      <w:pPr>
        <w:ind w:left="360"/>
      </w:pPr>
      <w:r>
        <w:rPr>
          <w:rFonts w:ascii="Times New Roman" w:hAnsi="Times New Roman"/>
          <w:b w:val="0"/>
          <w:sz w:val="22"/>
        </w:rPr>
        <w:t>• Advertising Cookies: These are cookies which are used to deliver advertisements to you which are more relevant to you and your interests. We may also share this type of information with third parties for these purposes.</w:t>
      </w:r>
    </w:p>
    <w:p>
      <w:r>
        <w:rPr>
          <w:rFonts w:ascii="Times New Roman" w:hAnsi="Times New Roman"/>
          <w:b w:val="0"/>
          <w:sz w:val="22"/>
        </w:rPr>
        <w:t>The types of cookies described above may be “session cookies” or “persistent cookies.” Session cookies are only stored on your device while you are using the Services and are deleted when you log off from the Services or close your browser. Persistent cookies remain on your device for a period of time after you log off from the Services or close your browser.</w:t>
      </w:r>
    </w:p>
    <w:p>
      <w:r>
        <w:rPr>
          <w:rFonts w:ascii="Times New Roman" w:hAnsi="Times New Roman"/>
          <w:b w:val="0"/>
          <w:sz w:val="22"/>
        </w:rPr>
        <w:t>Third Party Cookies</w:t>
      </w:r>
    </w:p>
    <w:p>
      <w:r>
        <w:rPr>
          <w:rFonts w:ascii="Times New Roman" w:hAnsi="Times New Roman"/>
          <w:b w:val="0"/>
          <w:sz w:val="22"/>
        </w:rPr>
        <w:t>Some cookies may be placed by third parties when you use the Services as some third-party service providers that we engage (including third party advertisers) may place their own cookies on your hard drive or device. These cookies may provide information to those third parties about your browsing habits or may be used for security. Some also help to serve you with advertisements which are more relevant to you.</w:t>
      </w:r>
    </w:p>
    <w:p>
      <w:r>
        <w:rPr>
          <w:rFonts w:ascii="Times New Roman" w:hAnsi="Times New Roman"/>
          <w:b w:val="0"/>
          <w:sz w:val="22"/>
        </w:rPr>
        <w:t>Analytics Providers:</w:t>
      </w:r>
    </w:p>
    <w:p>
      <w:r>
        <w:rPr>
          <w:rFonts w:ascii="Times New Roman" w:hAnsi="Times New Roman"/>
          <w:b w:val="0"/>
          <w:sz w:val="22"/>
        </w:rPr>
        <w:t>Our Website (if/when available) may use analytics providers to understand how visitors use our Website and to improve performance and usability. These providers may set cookies and process information such as your IP address and device/browser information. Any such analytics usage is subject to applicable law and consent requirements, and we may update this section to identify specific providers we use.</w:t>
      </w:r>
    </w:p>
    <w:p>
      <w:r>
        <w:rPr>
          <w:rFonts w:ascii="Times New Roman" w:hAnsi="Times New Roman"/>
          <w:b w:val="0"/>
          <w:sz w:val="22"/>
        </w:rPr>
        <w:t>Cookies Settings</w:t>
      </w:r>
    </w:p>
    <w:p>
      <w:r>
        <w:rPr>
          <w:rFonts w:ascii="Times New Roman" w:hAnsi="Times New Roman"/>
          <w:b w:val="0"/>
          <w:sz w:val="22"/>
        </w:rPr>
        <w:t>You may decline cookies that are not Strictly Necessary by clicking “Decline” in the cookie banner at the bottom of your screen. Additionally, although most browsers automatically accept cookies, you can change your browser options to stop automatically accepting cookies or to prompt you before accepting cookies. However, if you don’t accept cookies, you may not be able to access all portions or features of the Services. If you continue to use the Services, you consent to our use of cookies as described in this Cookies Policy.</w:t>
      </w:r>
    </w:p>
    <w:p>
      <w:r>
        <w:rPr>
          <w:rFonts w:ascii="Times New Roman" w:hAnsi="Times New Roman"/>
          <w:b w:val="0"/>
          <w:sz w:val="22"/>
        </w:rPr>
        <w:t>Do Not Track Signals</w:t>
      </w:r>
    </w:p>
    <w:p>
      <w:r>
        <w:rPr>
          <w:rFonts w:ascii="Times New Roman" w:hAnsi="Times New Roman"/>
          <w:b w:val="0"/>
          <w:sz w:val="22"/>
        </w:rPr>
        <w:t>Your browser settings may allow you to transmit a “Do Not Track” signal when you visit various websites. Like many websites, our Website is not designed to respond to “Do Not Track” signals received from browsers. To learn more about “Do Not Track” signals, you can visit http://www.allaboutdnt.com/.</w:t>
      </w:r>
    </w:p>
    <w:p>
      <w:r>
        <w:rPr>
          <w:rFonts w:ascii="Times New Roman" w:hAnsi="Times New Roman"/>
          <w:b w:val="0"/>
          <w:sz w:val="22"/>
        </w:rPr>
        <w:t>Cookies and Other Tracking Technologies</w:t>
      </w:r>
    </w:p>
    <w:p>
      <w:r>
        <w:rPr>
          <w:rFonts w:ascii="Times New Roman" w:hAnsi="Times New Roman"/>
          <w:b w:val="0"/>
          <w:sz w:val="22"/>
        </w:rPr>
        <w:t>Most browsers accept cookies automatically, but you may be able to control the way in which your devices permit the use of Tracking Technologies. If you so choose, you may block or delete our cookies from your browser; however, blocking or deleting cookies may cause some of the Services to work incorrectly or not function at all. THIRD PARTY WEBSITES AND LINKS We may provide links to third-party websites or other online platforms operated by third parties. If you follow these links to sites or interact with features (e.g., applications offered by third parties or social media widgets) not affiliated or controlled by us, you should review their privacy and security policies and other terms and conditions. We do not guarantee and are not responsible for the privacy, security, accuracy, completeness, or reliability of information found on these third-party sites. Information you provide on public or semi-public venues, including third-party social networking platforms like Facebook or X (formerly Twitter), may be viewable by other users without limitation on its use by us or third parties. Our inclusion of such links does not imply endorsement of the content, owners, or operators, except as disclosed. In using our Services, you may access Third-Party Services owned/operated by others. Any information provided to a Third-Party Service is subject to their privacy policy, not ours. We're not responsible for the content, privacy, or security practices of any Third-Party Service. To protect your information, we recommend reviewing their policies. Because we do not control the privacy practices of third parties, you are subject to the privacy customs and policies of those third parties. We encourage you to review the privacy policies of any third-party services you choose to use in conjunction with our Services. CHILDREN’S PRIVACY Children are not allowed to use the Services. We do not seek or knowingly collect any Personal Data from children. If we become aware that we have unknowingly collected information about a child, we will make commercially reasonable efforts to delete such information from our database. We do not permit users under 18, and in some jurisdictions we apply a higher minimum age based on the user’s stated residence state. If you are the parent or guardian of a child under 13 years of age who has provided us with their Personal Data, you may contact us using the below information to request that it be deleted. USE OF THE SERVICES By accessing and using the Services, you acknowledge and agree that the Services are intended for use by users located in the United States of America. Unless expressly stated to the contrary, we make no representation that the Services are appropriate or will be available for use in other locations. DATA SECURITY Please be aware that, despite our reasonable efforts to protect your information, no security measures are perfect or impenetrable, and we cannot guarantee “perfect security.” Please further note that any information you send to us electronically, while using the Services or otherwise interacting with us, may not be secure while in transit. We recommend that you do not use unsecure channels to communicate sensitive or confidential information to us. Please be aware that, despite our reasonable efforts to protect your information, no security measures are perfect or impenetrable, and we cannot guarantee “perfect security.” We recommend that you do not use unsecure channels to communicate sensitive or confidential information to us. If you have any concerns about the security of your information, please contact us immediately using the information provided in the “Contact Information” section of this policy. YOUR CHOICES We may send periodic informational emails to you. You may opt out of such communications by following the opt-out instructions contained in the email. If you opt out of receiving emails about recommendations or other information we think may interest you, we may still send you emails about any Services you have requested or received from us. USE OF THE SERVICES By accessing and using the Services, you acknowledge and agree that the Services are intended for use by users located in the United States of America. Unless expressly stated to the contrary, we make no representation that the Services are appropriate or will be available for use in other locations. YOUR RIGHTS, CHOICES, AND HOW TO CONTACT US U.S. State Privacy Rights. Depending on your state of residence, you may have rights to access, delete, correct, or obtain a copy of your personal data and to opt out of certain targeted advertising or profiling. To submit a request, contact us at support@healthylineups.com and include your state of residence. We may need to verify your identity before fulfilling your request. You may exercise your rights under this Privacy Policy by reviewing the list of options below. Should you have any questions about our privacy practices or this Privacy Policy, please email us at support@healthylineups.com or contact us at 5215 N Ironwood Rd 202, PMB 3446, Glendale, WI 53217 and/or 414.676.2195.</w:t>
      </w:r>
    </w:p>
    <w:p>
      <w:r>
        <w:rPr>
          <w:rFonts w:ascii="Times New Roman" w:hAnsi="Times New Roman"/>
          <w:b w:val="0"/>
          <w:sz w:val="22"/>
        </w:rPr>
        <w:t>To exercise your rights regarding your Personal Data, you can:</w:t>
      </w:r>
    </w:p>
    <w:p>
      <w:pPr>
        <w:ind w:left="360"/>
      </w:pPr>
      <w:r>
        <w:rPr>
          <w:rFonts w:ascii="Times New Roman" w:hAnsi="Times New Roman"/>
          <w:b w:val="0"/>
          <w:sz w:val="22"/>
        </w:rPr>
        <w:t>• Delete or correct your Personal Data. The easiest way to update your account information is via your in-app settings. You can also submit a customer support request through email at support@healthylineups.com.</w:t>
      </w:r>
    </w:p>
    <w:p>
      <w:pPr>
        <w:ind w:left="360"/>
      </w:pPr>
      <w:r>
        <w:rPr>
          <w:rFonts w:ascii="Times New Roman" w:hAnsi="Times New Roman"/>
          <w:b w:val="0"/>
          <w:sz w:val="22"/>
        </w:rPr>
        <w:t>• Request access to the Personal Data we hold on you by emailing support@healthylineups.com.</w:t>
      </w:r>
    </w:p>
    <w:p>
      <w:pPr>
        <w:ind w:left="360"/>
      </w:pPr>
      <w:r>
        <w:rPr>
          <w:rFonts w:ascii="Times New Roman" w:hAnsi="Times New Roman"/>
          <w:b w:val="0"/>
          <w:sz w:val="22"/>
        </w:rPr>
        <w:t>• Ask us to stop processing your Personal Data, including for direct marketing and promotional purposes such as tailored rewards, promotions, and other offers, by emailing support@healthylineups.com. But be aware that sometimes we need to use your Personal Data in order to provide the Services to you.</w:t>
      </w:r>
    </w:p>
    <w:p>
      <w:r>
        <w:rPr>
          <w:rFonts w:ascii="Times New Roman" w:hAnsi="Times New Roman"/>
          <w:b w:val="0"/>
          <w:sz w:val="22"/>
        </w:rPr>
        <w:t>The law provides exceptions to these rights in certain circumstances. Where you cannot exercise one of these rights due to such an exception, we will explain to you why.</w:t>
      </w:r>
    </w:p>
    <w:p>
      <w:r>
        <w:rPr>
          <w:rFonts w:ascii="Times New Roman" w:hAnsi="Times New Roman"/>
          <w:b w:val="0"/>
          <w:sz w:val="22"/>
        </w:rPr>
        <w:t>We offer you choices regarding the collection, use, and sharing of your Personal Data and we’ll respect the choices you make. Please note that if you decide not to provide us with the Personal Data that we request, you may not be able to access all of the features of the Services.</w:t>
      </w:r>
    </w:p>
    <w:p>
      <w:r>
        <w:rPr>
          <w:rFonts w:ascii="Times New Roman" w:hAnsi="Times New Roman"/>
          <w:b w:val="0"/>
          <w:sz w:val="22"/>
        </w:rPr>
        <w:t>After you contact us, you may receive an email in order to verify your request. We aim to provide the information or complete the outcome you request within 30 days, or such shorter time period as provided by laws of your jurisdiction. If we deny your request for information, you may appeal by reaching back out to us at support@healthylineups.com for an explanation of why your request was denied &amp; we'll get that appeal request back to you within 30 days. If you are still unsatisfied after your appeal with us, you are able to contact your state's Attorney General.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