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HealthyLineups LLC</w:t>
      </w:r>
    </w:p>
    <w:p>
      <w:r>
        <w:rPr>
          <w:rFonts w:ascii="Times New Roman" w:hAnsi="Times New Roman"/>
          <w:b w:val="0"/>
          <w:sz w:val="22"/>
        </w:rPr>
        <w:t>Responsible Gaming Policy</w:t>
      </w:r>
    </w:p>
    <w:p>
      <w:r>
        <w:rPr>
          <w:rFonts w:ascii="Times New Roman" w:hAnsi="Times New Roman"/>
          <w:b w:val="0"/>
          <w:sz w:val="22"/>
        </w:rPr>
        <w:t>HealthyLineups LLC is committed to the protection of our Users and promoting responsible fantasy sports gameplay as a policy of customer care and social responsibility. We recognize that our games are fun and like many other forms of entertainment, should be consumed in a responsible manner.</w:t>
      </w:r>
    </w:p>
    <w:p>
      <w:pPr>
        <w:ind w:left="360"/>
      </w:pPr>
      <w:r>
        <w:rPr>
          <w:rFonts w:ascii="Times New Roman" w:hAnsi="Times New Roman"/>
          <w:b w:val="0"/>
          <w:sz w:val="22"/>
        </w:rPr>
        <w:t>• General.</w:t>
      </w:r>
    </w:p>
    <w:p>
      <w:pPr>
        <w:ind w:left="360"/>
      </w:pPr>
      <w:r>
        <w:rPr>
          <w:rFonts w:ascii="Times New Roman" w:hAnsi="Times New Roman"/>
          <w:b w:val="0"/>
          <w:sz w:val="22"/>
        </w:rPr>
        <w:t>• This Responsible Gameplay Policy (“RGP”) describes the various tools and resources available to our Users to ensure responsible gameplay.</w:t>
      </w:r>
    </w:p>
    <w:p>
      <w:pPr>
        <w:ind w:left="360"/>
      </w:pPr>
      <w:r>
        <w:rPr>
          <w:rFonts w:ascii="Times New Roman" w:hAnsi="Times New Roman"/>
          <w:b w:val="0"/>
          <w:sz w:val="22"/>
        </w:rPr>
        <w:t>• We may update our policies at any time, which updates shall be effective immediately.</w:t>
      </w:r>
    </w:p>
    <w:p>
      <w:pPr>
        <w:ind w:left="360"/>
      </w:pPr>
      <w:r>
        <w:rPr>
          <w:rFonts w:ascii="Times New Roman" w:hAnsi="Times New Roman"/>
          <w:b w:val="0"/>
          <w:sz w:val="22"/>
        </w:rPr>
        <w:t>• The RGP is integrated into the Terms of Service, and is a part of such Terms of Service as if fully restated therein.</w:t>
      </w:r>
    </w:p>
    <w:p>
      <w:pPr>
        <w:ind w:left="360"/>
      </w:pPr>
      <w:r>
        <w:rPr>
          <w:rFonts w:ascii="Times New Roman" w:hAnsi="Times New Roman"/>
          <w:b w:val="0"/>
          <w:sz w:val="22"/>
        </w:rPr>
        <w:t>• RGP Control Tools.</w:t>
      </w:r>
    </w:p>
    <w:p>
      <w:pPr>
        <w:ind w:left="360"/>
      </w:pPr>
      <w:r>
        <w:rPr>
          <w:rFonts w:ascii="Times New Roman" w:hAnsi="Times New Roman"/>
          <w:b w:val="0"/>
          <w:sz w:val="22"/>
        </w:rPr>
        <w:t>• Account History. Users have access to a comprehensive account history feature. This feature provides detailed records of all gameplay activities, transaction history including deposits and withdrawals, time spent playing on various time scales, graphical representations of gameplay patterns and spending trends, and an option to download account history for personal record-keeping.</w:t>
      </w:r>
    </w:p>
    <w:p>
      <w:pPr>
        <w:ind w:left="360"/>
      </w:pPr>
      <w:r>
        <w:rPr>
          <w:rFonts w:ascii="Times New Roman" w:hAnsi="Times New Roman"/>
          <w:b w:val="0"/>
          <w:sz w:val="22"/>
        </w:rPr>
        <w:t>• Various Self-Limitation Options. We offer a range of self-limitation tools to help Users manage their gameplay responsibly. These options include deposit limits, where Users can set daily, weekly, or monthly limits on the amount they can deposit into their account; net spend limits, allowing Users to set maximum net spend thresholds for specified time periods; and session time limits, enabling Users to set maximum durations for individual gameplay sessions. Additionally, Users can opt for cool-off periods, temporarily suspending their account access for periods ranging from 24 hours to 30 days. Entry fee limits are also available, allowing Users to set restrictions on the amount they can spend on entry fees within a specified time frame. All these self-limitation options are easily accessible through the User’s account settings. Any decreases in limits or increases in restriction levels take effect immediately, while any easing of restrictions requires a waiting period to prevent impulsive decisions. Increases to any limits, or removal of restrictions, take effect only after a cooling-off delay of at least 24 hours. We encourage Users to use these tools proactively to maintain control over their gaming activities.</w:t>
      </w:r>
    </w:p>
    <w:p>
      <w:pPr>
        <w:ind w:left="360"/>
      </w:pPr>
      <w:r>
        <w:rPr>
          <w:rFonts w:ascii="Times New Roman" w:hAnsi="Times New Roman"/>
          <w:b w:val="0"/>
          <w:sz w:val="22"/>
        </w:rPr>
        <w:t>• Experts League Promotion &amp; Lifetime Max Loss. HealthyLineups may promote sustained winners from casual paid contests into Experts League contests and requires each user to set a lifetime max loss limit before paid contest entry. Unless a different threshold is published in the App or required by law, users who reach five hundred dollars ($500) or more in net profit from paid Contests during a rolling twelve (12) month period will be promoted out of casual paid Contest eligibility and queued for Experts League contests when available. Users may also self-identify as expert competitors on the Account page. While Experts League contests launch, users may continue participating in free Contests. If a user's lifetime net loss reaches the self-selected lifetime max loss limit, paid contest access is permanently closed for that account and cannot be reversed by HealthyLineups staff. HealthyLineups also applies the same permanent paid-contest closure automatically to any other account that reuses identity verification or payment methods previously tied to an account that reached its lifetime max loss limit. These controls are intended to preserve balanced casual competition and support responsible play; they are not tax advice and do not determine whether winnings are taxable or reportable.</w:t>
      </w:r>
    </w:p>
    <w:p>
      <w:pPr>
        <w:ind w:left="360"/>
      </w:pPr>
      <w:r>
        <w:rPr>
          <w:rFonts w:ascii="Times New Roman" w:hAnsi="Times New Roman"/>
          <w:b w:val="0"/>
          <w:sz w:val="22"/>
        </w:rPr>
        <w:t>• Deposit Limits. Users can set daily, weekly, or monthly deposit limits on their accounts. Any decrease in limits will be effective immediately, while increases will only take effect after the previous limit period has expired.</w:t>
      </w:r>
    </w:p>
    <w:p>
      <w:pPr>
        <w:ind w:left="360"/>
      </w:pPr>
      <w:r>
        <w:rPr>
          <w:rFonts w:ascii="Times New Roman" w:hAnsi="Times New Roman"/>
          <w:b w:val="0"/>
          <w:sz w:val="22"/>
        </w:rPr>
        <w:t>• Time Limits. Users can set limits on the duration of their gameplay sessions. The system will notify Users when they approach their set time limit.</w:t>
      </w:r>
    </w:p>
    <w:p>
      <w:pPr>
        <w:ind w:left="360"/>
      </w:pPr>
      <w:r>
        <w:rPr>
          <w:rFonts w:ascii="Times New Roman" w:hAnsi="Times New Roman"/>
          <w:b w:val="0"/>
          <w:sz w:val="22"/>
        </w:rPr>
        <w:t>• RSG Control Tools Access.</w:t>
      </w:r>
    </w:p>
    <w:p>
      <w:pPr>
        <w:ind w:left="360"/>
      </w:pPr>
      <w:r>
        <w:rPr>
          <w:rFonts w:ascii="Times New Roman" w:hAnsi="Times New Roman"/>
          <w:b w:val="0"/>
          <w:sz w:val="22"/>
        </w:rPr>
        <w:t>• Control Tools. The access control tools described below are available if your gameplay may have become, or is at risk of becoming, problematic and you may take advantage of access control tools through Account Settings or by contacting support@healthylineups.com.</w:t>
      </w:r>
    </w:p>
    <w:p>
      <w:pPr>
        <w:ind w:left="360"/>
      </w:pPr>
      <w:r>
        <w:rPr>
          <w:rFonts w:ascii="Times New Roman" w:hAnsi="Times New Roman"/>
          <w:b w:val="0"/>
          <w:sz w:val="22"/>
        </w:rPr>
        <w:t>• Taking a Break. Please contact us with your request and for options.</w:t>
      </w:r>
    </w:p>
    <w:p>
      <w:pPr>
        <w:ind w:left="360"/>
      </w:pPr>
      <w:r>
        <w:rPr>
          <w:rFonts w:ascii="Times New Roman" w:hAnsi="Times New Roman"/>
          <w:b w:val="0"/>
          <w:sz w:val="22"/>
        </w:rPr>
        <w:t>• Self-Exclusion. Users may self-initiate a break through Account Settings. If a User cannot access Account Settings, the User may contact support@healthylineups.com.</w:t>
      </w:r>
    </w:p>
    <w:p>
      <w:pPr>
        <w:ind w:left="360"/>
      </w:pPr>
      <w:r>
        <w:rPr>
          <w:rFonts w:ascii="Times New Roman" w:hAnsi="Times New Roman"/>
          <w:b w:val="0"/>
          <w:sz w:val="22"/>
        </w:rPr>
        <w:t>• Permanent Closure. Users may self-initiate Permanent Closure through Account Settings. If a User cannot access Account Settings, the User may contact support@healthylineups.com.</w:t>
      </w:r>
    </w:p>
    <w:p>
      <w:pPr>
        <w:ind w:left="360"/>
      </w:pPr>
      <w:r>
        <w:rPr>
          <w:rFonts w:ascii="Times New Roman" w:hAnsi="Times New Roman"/>
          <w:b w:val="0"/>
          <w:sz w:val="22"/>
        </w:rPr>
        <w:t>• Cooling-Off Periods. Users can request short-term breaks from gameplay, ranging from 24 hours to 30 days, during which they cannot access their accounts.</w:t>
      </w:r>
    </w:p>
    <w:p>
      <w:pPr>
        <w:ind w:left="360"/>
      </w:pPr>
      <w:r>
        <w:rPr>
          <w:rFonts w:ascii="Times New Roman" w:hAnsi="Times New Roman"/>
          <w:b w:val="0"/>
          <w:sz w:val="22"/>
        </w:rPr>
        <w:t>• Self-Evaluation and Assessment. Self-Assessment. If you are concerned your participation is no longer enjoyable or is causing financial or personal stress, consider completing a responsible play self-assessment from a recognized resource such as the National Council on Problem Gambling (NCPG). (We are not affiliated with any such organizations.)https://gamequitters.com/video-game-addiction-test-for-gamers/</w:t>
      </w:r>
    </w:p>
    <w:p>
      <w:pPr>
        <w:ind w:left="360"/>
      </w:pPr>
      <w:r>
        <w:rPr>
          <w:rFonts w:ascii="Times New Roman" w:hAnsi="Times New Roman"/>
          <w:b w:val="0"/>
          <w:sz w:val="22"/>
        </w:rPr>
        <w:t>• Support. Please consider one of the following resources if your activities have had a negative impact on your mental and emotional health, as well as a detrimental financial impact. We are not affiliated with any of these organizations.</w:t>
      </w:r>
    </w:p>
    <w:p>
      <w:pPr>
        <w:ind w:left="360"/>
      </w:pPr>
      <w:r>
        <w:rPr>
          <w:rFonts w:ascii="Times New Roman" w:hAnsi="Times New Roman"/>
          <w:b w:val="0"/>
          <w:sz w:val="22"/>
        </w:rPr>
        <w:t>• Gaming Addicts Anonymous (GAA) is a fellowship of people who support each other in recovering from the problems resulting from excessive game playing.</w:t>
      </w:r>
    </w:p>
    <w:p>
      <w:pPr>
        <w:ind w:left="360"/>
      </w:pPr>
      <w:r>
        <w:rPr>
          <w:rFonts w:ascii="Times New Roman" w:hAnsi="Times New Roman"/>
          <w:b w:val="0"/>
          <w:sz w:val="22"/>
        </w:rPr>
        <w:t>• Financial Counseling Association of America (FCAA) is a professional association of financial counseling agencies that assist consumers with financial counseling services of all kinds, as well as debt management plans for the repayment of unsecured debts.</w:t>
      </w:r>
    </w:p>
    <w:p>
      <w:pPr>
        <w:ind w:left="360"/>
      </w:pPr>
      <w:r>
        <w:rPr>
          <w:rFonts w:ascii="Times New Roman" w:hAnsi="Times New Roman"/>
          <w:b w:val="0"/>
          <w:sz w:val="22"/>
        </w:rPr>
        <w:t>• National Foundation for Credit Counseling (NFCC) is one of the oldest networks of non-profit financial counseling agencies. The NFCC helps people to defeat their debt and look forward with confidence.</w:t>
      </w:r>
    </w:p>
    <w:p>
      <w:pPr>
        <w:ind w:left="360"/>
      </w:pPr>
      <w:r>
        <w:rPr>
          <w:rFonts w:ascii="Times New Roman" w:hAnsi="Times New Roman"/>
          <w:b w:val="0"/>
          <w:sz w:val="22"/>
        </w:rPr>
        <w:t>• Data Protection and Privacy. We are committed to protecting your personal data and privacy. Our data usage policy, detailing how we collect, use, and protect User data, especially concerning responsible gaming initiatives, is available.</w:t>
      </w:r>
    </w:p>
    <w:p>
      <w:pPr>
        <w:ind w:left="360"/>
      </w:pPr>
      <w:r>
        <w:rPr>
          <w:rFonts w:ascii="Times New Roman" w:hAnsi="Times New Roman"/>
          <w:b w:val="0"/>
          <w:sz w:val="22"/>
        </w:rPr>
        <w:t>• Regular Policy Review. We commit to an annual review and update of this Responsible Gaming Policy to ensure it remains current with best practices, regulations, and emerging responsible gaming strategies.</w:t>
      </w:r>
    </w:p>
    <w:p>
      <w:r>
        <w:rPr>
          <w:rFonts w:ascii="Times New Roman" w:hAnsi="Times New Roman"/>
          <w:b w:val="0"/>
          <w:sz w:val="22"/>
        </w:rPr>
        <w:t>© 2026 HealthyLineups LLC All rights reserved.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