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8D8A" w14:textId="77777777" w:rsidR="00FD4232" w:rsidRDefault="00000000">
      <w:pPr>
        <w:pStyle w:val="Heading1"/>
      </w:pPr>
      <w:r>
        <w:t>Brite Beginnings Childcare Center</w:t>
      </w:r>
    </w:p>
    <w:p w14:paraId="75B9A878" w14:textId="77777777" w:rsidR="00FD4232" w:rsidRDefault="00000000">
      <w:pPr>
        <w:pStyle w:val="Heading2"/>
      </w:pPr>
      <w:r>
        <w:t>Enrollment Contract</w:t>
      </w:r>
    </w:p>
    <w:p w14:paraId="6E80EC6A" w14:textId="77777777" w:rsidR="00FD4232" w:rsidRDefault="00000000">
      <w:r>
        <w:t>Please initial next to each statement to acknowledge that you understand and agree to the following policies.</w:t>
      </w:r>
    </w:p>
    <w:p w14:paraId="62FAA334" w14:textId="77777777" w:rsidR="00FD4232" w:rsidRDefault="00000000">
      <w:pPr>
        <w:pStyle w:val="Heading3"/>
      </w:pPr>
      <w:r>
        <w:t>Enrollment Agreement</w:t>
      </w:r>
    </w:p>
    <w:p w14:paraId="4453F61B" w14:textId="77777777" w:rsidR="00FD4232" w:rsidRDefault="00000000">
      <w:r>
        <w:t>_____ It is my desire to enroll my child(ren) in the program at Brite Beginnings Childcare Center.</w:t>
      </w:r>
    </w:p>
    <w:p w14:paraId="64153915" w14:textId="77777777" w:rsidR="00FD4232" w:rsidRDefault="00000000">
      <w:r>
        <w:t>_____ I have received a copy of the Brite Beginnings Childcare Center Parent Handbook. I have read, understand, and agree to abide by all policies contained within. I understand that failure to follow center policies may result in the removal of my child(ren) from the program.</w:t>
      </w:r>
    </w:p>
    <w:p w14:paraId="1D3BBB37" w14:textId="77777777" w:rsidR="00FD4232" w:rsidRDefault="00000000">
      <w:pPr>
        <w:pStyle w:val="Heading3"/>
      </w:pPr>
      <w:r>
        <w:t>Withdrawal Policy</w:t>
      </w:r>
    </w:p>
    <w:p w14:paraId="1789E5A1" w14:textId="77777777" w:rsidR="00FD4232" w:rsidRDefault="00000000">
      <w:r>
        <w:t>_____ I agree to provide a two-week written notice if withdrawing my child(ren) from care. If a two-week notice is not given, I agree to pay full tuition for the final two weeks.</w:t>
      </w:r>
    </w:p>
    <w:p w14:paraId="203B1141" w14:textId="77777777" w:rsidR="00FD4232" w:rsidRDefault="00000000">
      <w:pPr>
        <w:pStyle w:val="Heading3"/>
      </w:pPr>
      <w:r>
        <w:t>Health Requirements</w:t>
      </w:r>
    </w:p>
    <w:p w14:paraId="1511B432" w14:textId="77777777" w:rsidR="00FD4232" w:rsidRDefault="00000000">
      <w:r>
        <w:t>_____ I understand that a Health Appraisal Form must be submitted before my child begins care and updated annually.</w:t>
      </w:r>
    </w:p>
    <w:p w14:paraId="633AA3E0" w14:textId="77777777" w:rsidR="00FD4232" w:rsidRDefault="00000000">
      <w:r>
        <w:t>_____ I understand that up-to-date immunization records must be provided prior to starting care and updated as new immunizations are received.</w:t>
      </w:r>
    </w:p>
    <w:p w14:paraId="5BADADAD" w14:textId="77777777" w:rsidR="00FD4232" w:rsidRDefault="00000000">
      <w:pPr>
        <w:pStyle w:val="Heading3"/>
      </w:pPr>
      <w:r>
        <w:t>Policies &amp; Procedures</w:t>
      </w:r>
    </w:p>
    <w:p w14:paraId="30ECB5DE" w14:textId="77777777" w:rsidR="00FD4232" w:rsidRDefault="00000000">
      <w:r>
        <w:t>_____ I understand the pickup policy regarding individuals authorized to pick up my child other than a parent/guardian.</w:t>
      </w:r>
    </w:p>
    <w:p w14:paraId="0409CE55" w14:textId="77777777" w:rsidR="00FD4232" w:rsidRDefault="00000000">
      <w:r>
        <w:t>_____ I have read and understand the Illness Policy.</w:t>
      </w:r>
    </w:p>
    <w:p w14:paraId="073D4DB4" w14:textId="77777777" w:rsidR="00FD4232" w:rsidRDefault="00000000">
      <w:r>
        <w:t>_____ I understand the Discipline Policy and agree to review center rules with my child(ren), when age-appropriate.</w:t>
      </w:r>
    </w:p>
    <w:p w14:paraId="55DA960E" w14:textId="77777777" w:rsidR="00FD4232" w:rsidRDefault="00000000">
      <w:r>
        <w:t>_____ I have read and understand the Biting Policy.</w:t>
      </w:r>
    </w:p>
    <w:p w14:paraId="3DBB829C" w14:textId="77777777" w:rsidR="00FD4232" w:rsidRDefault="00000000">
      <w:pPr>
        <w:pStyle w:val="Heading3"/>
      </w:pPr>
      <w:r>
        <w:t>Meals &amp; Supplies</w:t>
      </w:r>
    </w:p>
    <w:p w14:paraId="5D8E673F" w14:textId="77777777" w:rsidR="00FD4232" w:rsidRDefault="00000000">
      <w:r>
        <w:t>_____ I understand that I am responsible for providing my child’s lunch daily. If lunch is not provided, a $5 fee will be added to my weekly bill.</w:t>
      </w:r>
    </w:p>
    <w:p w14:paraId="3B1BCE27" w14:textId="77777777" w:rsidR="00FD4232" w:rsidRDefault="00000000">
      <w:r>
        <w:t>_____ I understand that I am responsible for providing infant formula, breastmilk, baby food, and snacks for my infant.</w:t>
      </w:r>
    </w:p>
    <w:p w14:paraId="34C08815" w14:textId="77777777" w:rsidR="00FD4232" w:rsidRDefault="00000000">
      <w:pPr>
        <w:pStyle w:val="Heading3"/>
      </w:pPr>
      <w:r>
        <w:lastRenderedPageBreak/>
        <w:t>Fees &amp; Payments</w:t>
      </w:r>
    </w:p>
    <w:p w14:paraId="59316645" w14:textId="77777777" w:rsidR="00FD4232" w:rsidRDefault="00000000">
      <w:r>
        <w:t>_____ I understand there is a non-refundable registration fee of $75 for one child or $100 per family. If my child withdraws and later re-enrolls, a new registration fee will be required.</w:t>
      </w:r>
    </w:p>
    <w:p w14:paraId="572D3A55" w14:textId="77777777" w:rsidR="00FD4232" w:rsidRDefault="00000000">
      <w:r>
        <w:t>_____ I understand that if my child is in care for 10 hours or more per day, there is an additional fee of $10 per child, per day.</w:t>
      </w:r>
    </w:p>
    <w:p w14:paraId="7D23C3D7" w14:textId="77777777" w:rsidR="00FD4232" w:rsidRDefault="00000000">
      <w:r>
        <w:t>_____ I understand that if my child is picked up after 5:30 PM, a late fee of $10 per minute per child will be added to my weekly tuition bill.</w:t>
      </w:r>
    </w:p>
    <w:p w14:paraId="601CFDB3" w14:textId="77777777" w:rsidR="00FD4232" w:rsidRDefault="00000000">
      <w:r>
        <w:t>_____ I understand that tuition payments are due by 5:30 PM on Monday at the start of each week. A $25 late fee will be applied if payment is not received on time.</w:t>
      </w:r>
    </w:p>
    <w:p w14:paraId="533D99C3" w14:textId="77777777" w:rsidR="00FD4232" w:rsidRDefault="00000000">
      <w:r>
        <w:t>_____ I understand that accepted forms of payment include cash, check, money order, automatic withdrawal, and credit/debit card. Credit/debit card payments will include a 3.5% processing fee. Automatic withdrawal includes a $1 weekly fee.</w:t>
      </w:r>
    </w:p>
    <w:p w14:paraId="7D40B098" w14:textId="77777777" w:rsidR="00FD4232" w:rsidRDefault="00000000">
      <w:r>
        <w:t>_____ I understand that I must complete an automatic withdrawal authorization form for the center to keep on file.</w:t>
      </w:r>
    </w:p>
    <w:p w14:paraId="35C3A07E" w14:textId="77777777" w:rsidR="00FD4232" w:rsidRDefault="00000000">
      <w:r>
        <w:t>_____ I understand there will be an additional charge during school weeks for school-age children when there are snow days, late starts, or early dismissals.</w:t>
      </w:r>
    </w:p>
    <w:p w14:paraId="2CF0E38E" w14:textId="77777777" w:rsidR="00FD4232" w:rsidRDefault="00000000">
      <w:r>
        <w:t>_____ I understand there is a $25 returned check fee per occurrence.</w:t>
      </w:r>
    </w:p>
    <w:p w14:paraId="30569A00" w14:textId="77777777" w:rsidR="00FD4232" w:rsidRDefault="00000000">
      <w:pPr>
        <w:pStyle w:val="Heading3"/>
      </w:pPr>
      <w:r>
        <w:t>Contracted Hours of Care</w:t>
      </w:r>
    </w:p>
    <w:p w14:paraId="055EBC8F" w14:textId="77777777" w:rsidR="00FD4232" w:rsidRDefault="00000000">
      <w:r>
        <w:t>I am contracting the following hours for my child(ren):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D4232" w14:paraId="6CF09AF3" w14:textId="77777777">
        <w:tc>
          <w:tcPr>
            <w:tcW w:w="2880" w:type="dxa"/>
          </w:tcPr>
          <w:p w14:paraId="1E74632A" w14:textId="77777777" w:rsidR="00FD4232" w:rsidRDefault="00000000">
            <w:r>
              <w:t>Day</w:t>
            </w:r>
          </w:p>
        </w:tc>
        <w:tc>
          <w:tcPr>
            <w:tcW w:w="2880" w:type="dxa"/>
          </w:tcPr>
          <w:p w14:paraId="720CF1FC" w14:textId="77777777" w:rsidR="00FD4232" w:rsidRDefault="00000000">
            <w:r>
              <w:t>Drop-Off Time</w:t>
            </w:r>
          </w:p>
        </w:tc>
        <w:tc>
          <w:tcPr>
            <w:tcW w:w="2880" w:type="dxa"/>
          </w:tcPr>
          <w:p w14:paraId="75AC456F" w14:textId="77777777" w:rsidR="00FD4232" w:rsidRDefault="00000000">
            <w:r>
              <w:t>Pick-Up Time</w:t>
            </w:r>
          </w:p>
        </w:tc>
      </w:tr>
      <w:tr w:rsidR="00FD4232" w14:paraId="38F0F9FA" w14:textId="77777777">
        <w:tc>
          <w:tcPr>
            <w:tcW w:w="2880" w:type="dxa"/>
          </w:tcPr>
          <w:p w14:paraId="65753E35" w14:textId="77777777" w:rsidR="00FD4232" w:rsidRDefault="00000000">
            <w:r>
              <w:t>Monday</w:t>
            </w:r>
          </w:p>
        </w:tc>
        <w:tc>
          <w:tcPr>
            <w:tcW w:w="2880" w:type="dxa"/>
          </w:tcPr>
          <w:p w14:paraId="5DE060AD" w14:textId="77777777" w:rsidR="00FD4232" w:rsidRDefault="00FD4232"/>
        </w:tc>
        <w:tc>
          <w:tcPr>
            <w:tcW w:w="2880" w:type="dxa"/>
          </w:tcPr>
          <w:p w14:paraId="03E9BC7F" w14:textId="77777777" w:rsidR="00FD4232" w:rsidRDefault="00FD4232"/>
        </w:tc>
      </w:tr>
      <w:tr w:rsidR="00FD4232" w14:paraId="5AF293B7" w14:textId="77777777">
        <w:tc>
          <w:tcPr>
            <w:tcW w:w="2880" w:type="dxa"/>
          </w:tcPr>
          <w:p w14:paraId="0FB2BB3F" w14:textId="77777777" w:rsidR="00FD4232" w:rsidRDefault="00000000">
            <w:r>
              <w:t>Tuesday</w:t>
            </w:r>
          </w:p>
        </w:tc>
        <w:tc>
          <w:tcPr>
            <w:tcW w:w="2880" w:type="dxa"/>
          </w:tcPr>
          <w:p w14:paraId="56C6280B" w14:textId="77777777" w:rsidR="00FD4232" w:rsidRDefault="00FD4232"/>
        </w:tc>
        <w:tc>
          <w:tcPr>
            <w:tcW w:w="2880" w:type="dxa"/>
          </w:tcPr>
          <w:p w14:paraId="0AFB04C4" w14:textId="77777777" w:rsidR="00FD4232" w:rsidRDefault="00FD4232"/>
        </w:tc>
      </w:tr>
      <w:tr w:rsidR="00FD4232" w14:paraId="7296A6F4" w14:textId="77777777">
        <w:tc>
          <w:tcPr>
            <w:tcW w:w="2880" w:type="dxa"/>
          </w:tcPr>
          <w:p w14:paraId="2719BC62" w14:textId="77777777" w:rsidR="00FD4232" w:rsidRDefault="00000000">
            <w:r>
              <w:t>Wednesday</w:t>
            </w:r>
          </w:p>
        </w:tc>
        <w:tc>
          <w:tcPr>
            <w:tcW w:w="2880" w:type="dxa"/>
          </w:tcPr>
          <w:p w14:paraId="215CBA78" w14:textId="77777777" w:rsidR="00FD4232" w:rsidRDefault="00FD4232"/>
        </w:tc>
        <w:tc>
          <w:tcPr>
            <w:tcW w:w="2880" w:type="dxa"/>
          </w:tcPr>
          <w:p w14:paraId="7D6A5047" w14:textId="77777777" w:rsidR="00FD4232" w:rsidRDefault="00FD4232"/>
        </w:tc>
      </w:tr>
      <w:tr w:rsidR="00FD4232" w14:paraId="276932C5" w14:textId="77777777">
        <w:tc>
          <w:tcPr>
            <w:tcW w:w="2880" w:type="dxa"/>
          </w:tcPr>
          <w:p w14:paraId="188FE5E4" w14:textId="77777777" w:rsidR="00FD4232" w:rsidRDefault="00000000">
            <w:r>
              <w:t>Thursday</w:t>
            </w:r>
          </w:p>
        </w:tc>
        <w:tc>
          <w:tcPr>
            <w:tcW w:w="2880" w:type="dxa"/>
          </w:tcPr>
          <w:p w14:paraId="63730A0F" w14:textId="77777777" w:rsidR="00FD4232" w:rsidRDefault="00FD4232"/>
        </w:tc>
        <w:tc>
          <w:tcPr>
            <w:tcW w:w="2880" w:type="dxa"/>
          </w:tcPr>
          <w:p w14:paraId="4F55BE0F" w14:textId="77777777" w:rsidR="00FD4232" w:rsidRDefault="00FD4232"/>
        </w:tc>
      </w:tr>
      <w:tr w:rsidR="00FD4232" w14:paraId="52585C0D" w14:textId="77777777">
        <w:tc>
          <w:tcPr>
            <w:tcW w:w="2880" w:type="dxa"/>
          </w:tcPr>
          <w:p w14:paraId="09CD89EF" w14:textId="77777777" w:rsidR="00FD4232" w:rsidRDefault="00000000">
            <w:r>
              <w:t>Friday</w:t>
            </w:r>
          </w:p>
        </w:tc>
        <w:tc>
          <w:tcPr>
            <w:tcW w:w="2880" w:type="dxa"/>
          </w:tcPr>
          <w:p w14:paraId="2D314B8D" w14:textId="77777777" w:rsidR="00FD4232" w:rsidRDefault="00FD4232"/>
        </w:tc>
        <w:tc>
          <w:tcPr>
            <w:tcW w:w="2880" w:type="dxa"/>
          </w:tcPr>
          <w:p w14:paraId="572C1CC3" w14:textId="77777777" w:rsidR="00FD4232" w:rsidRDefault="00FD4232"/>
        </w:tc>
      </w:tr>
    </w:tbl>
    <w:p w14:paraId="22D03830" w14:textId="77777777" w:rsidR="00FD4232" w:rsidRDefault="00000000">
      <w:r>
        <w:t>_____ I understand these are my contracted hours of care.</w:t>
      </w:r>
    </w:p>
    <w:p w14:paraId="29085EA2" w14:textId="77777777" w:rsidR="00FD4232" w:rsidRDefault="00000000">
      <w:r>
        <w:t>_____ I understand that dropping off earlier or picking up later than contracted times will result in a $5 per child fee added to my weekly tuition. Staff schedules are based on contracted hours, and deviations may impact licensing ratio requirements.</w:t>
      </w:r>
    </w:p>
    <w:p w14:paraId="296801D2" w14:textId="77777777" w:rsidR="00760EAA" w:rsidRDefault="00760EAA">
      <w:pPr>
        <w:pStyle w:val="Heading3"/>
      </w:pPr>
    </w:p>
    <w:p w14:paraId="4123347C" w14:textId="55B55AC4" w:rsidR="00FD4232" w:rsidRDefault="00000000">
      <w:pPr>
        <w:pStyle w:val="Heading3"/>
      </w:pPr>
      <w:r>
        <w:t>Signatures</w:t>
      </w:r>
    </w:p>
    <w:p w14:paraId="7EA14565" w14:textId="77777777" w:rsidR="00FD4232" w:rsidRDefault="00000000">
      <w:r>
        <w:t>Parent/Guardian Name: ______________________________</w:t>
      </w:r>
    </w:p>
    <w:p w14:paraId="0BF0376B" w14:textId="77777777" w:rsidR="00FD4232" w:rsidRDefault="00000000">
      <w:r>
        <w:t>Parent/Guardian Signature: ______________________________</w:t>
      </w:r>
    </w:p>
    <w:p w14:paraId="198AC3F0" w14:textId="77777777" w:rsidR="00FD4232" w:rsidRDefault="00000000">
      <w:r>
        <w:t>Date: ______________________________</w:t>
      </w:r>
    </w:p>
    <w:p w14:paraId="7B8B8D46" w14:textId="77777777" w:rsidR="00FD4232" w:rsidRDefault="00000000">
      <w:r>
        <w:t>Director Signature: ______________________________</w:t>
      </w:r>
    </w:p>
    <w:p w14:paraId="33B7B463" w14:textId="77777777" w:rsidR="00FD4232" w:rsidRDefault="00000000">
      <w:r>
        <w:t>Date: ______________________________</w:t>
      </w:r>
    </w:p>
    <w:p w14:paraId="298FFA7B" w14:textId="77777777" w:rsidR="00FD4232" w:rsidRDefault="00000000">
      <w:pPr>
        <w:pStyle w:val="Heading3"/>
      </w:pPr>
      <w:r>
        <w:t>Director Use Only</w:t>
      </w:r>
    </w:p>
    <w:p w14:paraId="13890339" w14:textId="77777777" w:rsidR="00FD4232" w:rsidRDefault="00000000">
      <w:r>
        <w:t>Weekly Base Tuition Rate: $________________ (Excludes additional fees)</w:t>
      </w:r>
    </w:p>
    <w:sectPr w:rsidR="00FD42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243816">
    <w:abstractNumId w:val="8"/>
  </w:num>
  <w:num w:numId="2" w16cid:durableId="639765980">
    <w:abstractNumId w:val="6"/>
  </w:num>
  <w:num w:numId="3" w16cid:durableId="522868807">
    <w:abstractNumId w:val="5"/>
  </w:num>
  <w:num w:numId="4" w16cid:durableId="1235698151">
    <w:abstractNumId w:val="4"/>
  </w:num>
  <w:num w:numId="5" w16cid:durableId="1147671054">
    <w:abstractNumId w:val="7"/>
  </w:num>
  <w:num w:numId="6" w16cid:durableId="709576194">
    <w:abstractNumId w:val="3"/>
  </w:num>
  <w:num w:numId="7" w16cid:durableId="2132819891">
    <w:abstractNumId w:val="2"/>
  </w:num>
  <w:num w:numId="8" w16cid:durableId="152137550">
    <w:abstractNumId w:val="1"/>
  </w:num>
  <w:num w:numId="9" w16cid:durableId="8936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0EAA"/>
    <w:rsid w:val="00AA1D8D"/>
    <w:rsid w:val="00B47730"/>
    <w:rsid w:val="00CB0664"/>
    <w:rsid w:val="00D87E59"/>
    <w:rsid w:val="00E21A9D"/>
    <w:rsid w:val="00FC693F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93C56"/>
  <w14:defaultImageDpi w14:val="300"/>
  <w15:docId w15:val="{BE0FFCD1-E84D-4288-B6AF-D949D505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Rathbun</cp:lastModifiedBy>
  <cp:revision>2</cp:revision>
  <dcterms:created xsi:type="dcterms:W3CDTF">2026-01-29T17:19:00Z</dcterms:created>
  <dcterms:modified xsi:type="dcterms:W3CDTF">2026-01-29T17:19:00Z</dcterms:modified>
  <cp:category/>
</cp:coreProperties>
</file>