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553FB" w14:textId="14B92A2A" w:rsidR="004E196E" w:rsidRPr="004E196E" w:rsidRDefault="00000000" w:rsidP="004E196E">
      <w:pPr>
        <w:jc w:val="both"/>
        <w:rPr>
          <w:rFonts w:asciiTheme="majorHAnsi" w:hAnsiTheme="majorHAnsi" w:cstheme="majorHAnsi"/>
          <w:u w:val="single"/>
          <w:lang w:val="es-AR"/>
        </w:rPr>
      </w:pPr>
      <w:r w:rsidRPr="004E196E">
        <w:rPr>
          <w:rFonts w:asciiTheme="majorHAnsi" w:hAnsiTheme="majorHAnsi" w:cstheme="majorHAnsi"/>
          <w:lang w:val="es-AR"/>
        </w:rPr>
        <w:br/>
      </w:r>
      <w:r w:rsidRPr="004E196E">
        <w:rPr>
          <w:rFonts w:asciiTheme="majorHAnsi" w:hAnsiTheme="majorHAnsi" w:cstheme="majorHAnsi"/>
          <w:b/>
          <w:bCs/>
          <w:u w:val="single"/>
          <w:lang w:val="es-AR"/>
        </w:rPr>
        <w:t>COMUNICA ACEPTACIÓN DE PROPUESTA EN LOS TÉRMINOS DEL ART. 45 DE LA LEY 24.522</w:t>
      </w:r>
      <w:r w:rsidR="00300C5B">
        <w:rPr>
          <w:rFonts w:asciiTheme="majorHAnsi" w:hAnsiTheme="majorHAnsi" w:cstheme="majorHAnsi"/>
          <w:b/>
          <w:bCs/>
          <w:u w:val="single"/>
          <w:lang w:val="es-AR"/>
        </w:rPr>
        <w:t xml:space="preserve"> </w:t>
      </w:r>
    </w:p>
    <w:p w14:paraId="4B023F3C" w14:textId="77777777" w:rsidR="004E196E" w:rsidRDefault="00000000" w:rsidP="004E196E">
      <w:pPr>
        <w:jc w:val="both"/>
        <w:rPr>
          <w:rFonts w:asciiTheme="majorHAnsi" w:hAnsiTheme="majorHAnsi" w:cstheme="majorHAnsi"/>
          <w:lang w:val="es-AR"/>
        </w:rPr>
      </w:pPr>
      <w:r w:rsidRPr="004E196E">
        <w:rPr>
          <w:rFonts w:asciiTheme="majorHAnsi" w:hAnsiTheme="majorHAnsi" w:cstheme="majorHAnsi"/>
          <w:lang w:val="es-AR"/>
        </w:rPr>
        <w:br/>
      </w:r>
      <w:r w:rsidRPr="004E196E">
        <w:rPr>
          <w:rFonts w:asciiTheme="majorHAnsi" w:hAnsiTheme="majorHAnsi" w:cstheme="majorHAnsi"/>
          <w:lang w:val="es-AR"/>
        </w:rPr>
        <w:br/>
        <w:t>Señor Juez:</w:t>
      </w:r>
    </w:p>
    <w:p w14:paraId="6355FD0A" w14:textId="59712A85" w:rsidR="004E196E" w:rsidRDefault="00000000" w:rsidP="004E196E">
      <w:pPr>
        <w:spacing w:line="360" w:lineRule="auto"/>
        <w:jc w:val="both"/>
        <w:rPr>
          <w:rFonts w:asciiTheme="majorHAnsi" w:hAnsiTheme="majorHAnsi" w:cstheme="majorHAnsi"/>
          <w:lang w:val="es-AR"/>
        </w:rPr>
      </w:pPr>
      <w:r w:rsidRPr="004E196E">
        <w:rPr>
          <w:rFonts w:asciiTheme="majorHAnsi" w:hAnsiTheme="majorHAnsi" w:cstheme="majorHAnsi"/>
          <w:lang w:val="es-AR"/>
        </w:rPr>
        <w:br/>
        <w:t xml:space="preserve">El que suscribe </w:t>
      </w:r>
      <w:r w:rsidR="004E196E">
        <w:rPr>
          <w:rFonts w:asciiTheme="majorHAnsi" w:hAnsiTheme="majorHAnsi" w:cstheme="majorHAnsi"/>
          <w:lang w:val="es-AR"/>
        </w:rPr>
        <w:t>[</w:t>
      </w:r>
      <w:r w:rsidR="004E196E" w:rsidRPr="004E196E">
        <w:rPr>
          <w:rFonts w:asciiTheme="majorHAnsi" w:hAnsiTheme="majorHAnsi" w:cstheme="majorHAnsi"/>
          <w:b/>
          <w:bCs/>
          <w:lang w:val="es-AR"/>
        </w:rPr>
        <w:t>NOMBRE Y APELLIDO COMPLETO]</w:t>
      </w:r>
      <w:r w:rsidRPr="004E196E">
        <w:rPr>
          <w:rFonts w:asciiTheme="majorHAnsi" w:hAnsiTheme="majorHAnsi" w:cstheme="majorHAnsi"/>
          <w:b/>
          <w:bCs/>
          <w:lang w:val="es-AR"/>
        </w:rPr>
        <w:t>,</w:t>
      </w:r>
      <w:r w:rsidRPr="004E196E">
        <w:rPr>
          <w:rFonts w:asciiTheme="majorHAnsi" w:hAnsiTheme="majorHAnsi" w:cstheme="majorHAnsi"/>
          <w:lang w:val="es-AR"/>
        </w:rPr>
        <w:t xml:space="preserve"> DNI</w:t>
      </w:r>
      <w:r w:rsidR="004E196E">
        <w:rPr>
          <w:rFonts w:asciiTheme="majorHAnsi" w:hAnsiTheme="majorHAnsi" w:cstheme="majorHAnsi"/>
          <w:lang w:val="es-AR"/>
        </w:rPr>
        <w:t>/CUIT</w:t>
      </w:r>
      <w:r w:rsidRPr="004E196E">
        <w:rPr>
          <w:rFonts w:asciiTheme="majorHAnsi" w:hAnsiTheme="majorHAnsi" w:cstheme="majorHAnsi"/>
          <w:lang w:val="es-AR"/>
        </w:rPr>
        <w:t xml:space="preserve"> </w:t>
      </w:r>
      <w:r w:rsidR="004E196E" w:rsidRPr="004E196E">
        <w:rPr>
          <w:rFonts w:asciiTheme="majorHAnsi" w:hAnsiTheme="majorHAnsi" w:cstheme="majorHAnsi"/>
          <w:b/>
          <w:bCs/>
          <w:lang w:val="es-AR"/>
        </w:rPr>
        <w:t>[DNI/CUIT]</w:t>
      </w:r>
      <w:r w:rsidRPr="004E196E">
        <w:rPr>
          <w:rFonts w:asciiTheme="majorHAnsi" w:hAnsiTheme="majorHAnsi" w:cstheme="majorHAnsi"/>
          <w:b/>
          <w:bCs/>
          <w:lang w:val="es-AR"/>
        </w:rPr>
        <w:t>,</w:t>
      </w:r>
      <w:r w:rsidRPr="004E196E">
        <w:rPr>
          <w:rFonts w:asciiTheme="majorHAnsi" w:hAnsiTheme="majorHAnsi" w:cstheme="majorHAnsi"/>
          <w:lang w:val="es-AR"/>
        </w:rPr>
        <w:t xml:space="preserve"> </w:t>
      </w:r>
      <w:r w:rsidR="00617C0D">
        <w:rPr>
          <w:rFonts w:asciiTheme="majorHAnsi" w:hAnsiTheme="majorHAnsi" w:cstheme="majorHAnsi"/>
          <w:lang w:val="es-AR"/>
        </w:rPr>
        <w:t xml:space="preserve">En representación de </w:t>
      </w:r>
      <w:r w:rsidR="00617C0D" w:rsidRPr="00617C0D">
        <w:rPr>
          <w:rFonts w:asciiTheme="majorHAnsi" w:hAnsiTheme="majorHAnsi" w:cstheme="majorHAnsi"/>
          <w:b/>
          <w:bCs/>
          <w:lang w:val="es-AR"/>
        </w:rPr>
        <w:t>[EMPRESA – CUIT]</w:t>
      </w:r>
      <w:r w:rsidR="00617C0D">
        <w:rPr>
          <w:rFonts w:asciiTheme="majorHAnsi" w:hAnsiTheme="majorHAnsi" w:cstheme="majorHAnsi"/>
          <w:lang w:val="es-AR"/>
        </w:rPr>
        <w:t xml:space="preserve"> </w:t>
      </w:r>
      <w:r w:rsidRPr="004E196E">
        <w:rPr>
          <w:rFonts w:asciiTheme="majorHAnsi" w:hAnsiTheme="majorHAnsi" w:cstheme="majorHAnsi"/>
          <w:lang w:val="es-AR"/>
        </w:rPr>
        <w:t>manteniendo el domicilio constituido en autos “VICENTIN S.A.I.C. s/ CONCURSO PREVENTIVO” (</w:t>
      </w:r>
      <w:proofErr w:type="spellStart"/>
      <w:r w:rsidRPr="004E196E">
        <w:rPr>
          <w:rFonts w:asciiTheme="majorHAnsi" w:hAnsiTheme="majorHAnsi" w:cstheme="majorHAnsi"/>
          <w:lang w:val="es-AR"/>
        </w:rPr>
        <w:t>Expte</w:t>
      </w:r>
      <w:proofErr w:type="spellEnd"/>
      <w:r w:rsidRPr="004E196E">
        <w:rPr>
          <w:rFonts w:asciiTheme="majorHAnsi" w:hAnsiTheme="majorHAnsi" w:cstheme="majorHAnsi"/>
          <w:lang w:val="es-AR"/>
        </w:rPr>
        <w:t xml:space="preserve">. </w:t>
      </w:r>
      <w:proofErr w:type="spellStart"/>
      <w:r w:rsidRPr="004E196E">
        <w:rPr>
          <w:rFonts w:asciiTheme="majorHAnsi" w:hAnsiTheme="majorHAnsi" w:cstheme="majorHAnsi"/>
          <w:lang w:val="es-AR"/>
        </w:rPr>
        <w:t>N°</w:t>
      </w:r>
      <w:proofErr w:type="spellEnd"/>
      <w:r w:rsidRPr="004E196E">
        <w:rPr>
          <w:rFonts w:asciiTheme="majorHAnsi" w:hAnsiTheme="majorHAnsi" w:cstheme="majorHAnsi"/>
          <w:lang w:val="es-AR"/>
        </w:rPr>
        <w:t xml:space="preserve"> 21-25023953-7) que tramita por ante</w:t>
      </w:r>
      <w:r w:rsidR="004E196E">
        <w:rPr>
          <w:rFonts w:asciiTheme="majorHAnsi" w:hAnsiTheme="majorHAnsi" w:cstheme="majorHAnsi"/>
          <w:lang w:val="es-AR"/>
        </w:rPr>
        <w:t xml:space="preserve"> </w:t>
      </w:r>
      <w:r w:rsidRPr="004E196E">
        <w:rPr>
          <w:rFonts w:asciiTheme="majorHAnsi" w:hAnsiTheme="majorHAnsi" w:cstheme="majorHAnsi"/>
          <w:lang w:val="es-AR"/>
        </w:rPr>
        <w:t xml:space="preserve">el Juzgado de Primera Instancia Distrito Judicial </w:t>
      </w:r>
      <w:proofErr w:type="spellStart"/>
      <w:r w:rsidRPr="004E196E">
        <w:rPr>
          <w:rFonts w:asciiTheme="majorHAnsi" w:hAnsiTheme="majorHAnsi" w:cstheme="majorHAnsi"/>
          <w:lang w:val="es-AR"/>
        </w:rPr>
        <w:t>N°</w:t>
      </w:r>
      <w:proofErr w:type="spellEnd"/>
      <w:r w:rsidRPr="004E196E">
        <w:rPr>
          <w:rFonts w:asciiTheme="majorHAnsi" w:hAnsiTheme="majorHAnsi" w:cstheme="majorHAnsi"/>
          <w:lang w:val="es-AR"/>
        </w:rPr>
        <w:t xml:space="preserve"> 4, en lo Civil y Comercial de la Segunda Nominación de Reconquista, Provincia de Santa Fe.</w:t>
      </w:r>
    </w:p>
    <w:p w14:paraId="4A437510" w14:textId="0456D16E" w:rsidR="004E196E" w:rsidRDefault="00000000" w:rsidP="004E196E">
      <w:pPr>
        <w:jc w:val="both"/>
        <w:rPr>
          <w:rFonts w:asciiTheme="majorHAnsi" w:hAnsiTheme="majorHAnsi" w:cstheme="majorHAnsi"/>
          <w:lang w:val="es-AR"/>
        </w:rPr>
      </w:pPr>
      <w:r w:rsidRPr="004E196E">
        <w:rPr>
          <w:rFonts w:asciiTheme="majorHAnsi" w:hAnsiTheme="majorHAnsi" w:cstheme="majorHAnsi"/>
          <w:lang w:val="es-AR"/>
        </w:rPr>
        <w:br/>
      </w:r>
      <w:r w:rsidR="004E196E">
        <w:rPr>
          <w:rFonts w:asciiTheme="majorHAnsi" w:hAnsiTheme="majorHAnsi" w:cstheme="majorHAnsi"/>
          <w:lang w:val="es-AR"/>
        </w:rPr>
        <w:t xml:space="preserve">En virtud de los ofrecimientos </w:t>
      </w:r>
      <w:r w:rsidR="004E196E" w:rsidRPr="004E196E">
        <w:rPr>
          <w:rFonts w:asciiTheme="majorHAnsi" w:hAnsiTheme="majorHAnsi" w:cstheme="majorHAnsi"/>
          <w:lang w:val="es-AR"/>
        </w:rPr>
        <w:t>viene a comunicar - conforme lo dispuesto por el art. 45 de la Ley 24.522- la aceptación de la propuesta de acuerdo preventivo para acreedores quirografarios verificados y declarados admisibles</w:t>
      </w:r>
      <w:r w:rsidR="004E196E">
        <w:rPr>
          <w:rFonts w:asciiTheme="majorHAnsi" w:hAnsiTheme="majorHAnsi" w:cstheme="majorHAnsi"/>
          <w:lang w:val="es-AR"/>
        </w:rPr>
        <w:t xml:space="preserve">. </w:t>
      </w:r>
    </w:p>
    <w:p w14:paraId="40547D47" w14:textId="77777777" w:rsidR="004E196E" w:rsidRDefault="004E196E" w:rsidP="004E196E">
      <w:pPr>
        <w:jc w:val="both"/>
        <w:rPr>
          <w:rFonts w:asciiTheme="majorHAnsi" w:hAnsiTheme="majorHAnsi" w:cstheme="majorHAnsi"/>
          <w:lang w:val="es-AR"/>
        </w:rPr>
      </w:pPr>
    </w:p>
    <w:p w14:paraId="66F3EB3D" w14:textId="30C986D6" w:rsidR="004E196E" w:rsidRDefault="00000000" w:rsidP="004E196E">
      <w:pPr>
        <w:pStyle w:val="Prrafodelista"/>
        <w:numPr>
          <w:ilvl w:val="0"/>
          <w:numId w:val="12"/>
        </w:numPr>
        <w:jc w:val="both"/>
        <w:rPr>
          <w:rFonts w:asciiTheme="majorHAnsi" w:hAnsiTheme="majorHAnsi" w:cstheme="majorHAnsi"/>
          <w:lang w:val="es-AR"/>
        </w:rPr>
      </w:pPr>
      <w:r w:rsidRPr="004E196E">
        <w:rPr>
          <w:rFonts w:asciiTheme="majorHAnsi" w:hAnsiTheme="majorHAnsi" w:cstheme="majorHAnsi"/>
          <w:lang w:val="es-AR"/>
        </w:rPr>
        <w:t xml:space="preserve">El carácter invocado está acreditado con la certificación </w:t>
      </w:r>
      <w:r w:rsidR="00113F58">
        <w:rPr>
          <w:rFonts w:asciiTheme="majorHAnsi" w:hAnsiTheme="majorHAnsi" w:cstheme="majorHAnsi"/>
          <w:lang w:val="es-AR"/>
        </w:rPr>
        <w:t>que se acompaña al presente</w:t>
      </w:r>
      <w:r w:rsidRPr="004E196E">
        <w:rPr>
          <w:rFonts w:asciiTheme="majorHAnsi" w:hAnsiTheme="majorHAnsi" w:cstheme="majorHAnsi"/>
          <w:lang w:val="es-AR"/>
        </w:rPr>
        <w:t>.</w:t>
      </w:r>
    </w:p>
    <w:p w14:paraId="71B9591F" w14:textId="68621898" w:rsidR="004E196E" w:rsidRDefault="00000000" w:rsidP="004E196E">
      <w:pPr>
        <w:pStyle w:val="Prrafodelista"/>
        <w:numPr>
          <w:ilvl w:val="0"/>
          <w:numId w:val="12"/>
        </w:numPr>
        <w:jc w:val="both"/>
        <w:rPr>
          <w:rFonts w:asciiTheme="majorHAnsi" w:hAnsiTheme="majorHAnsi" w:cstheme="majorHAnsi"/>
          <w:lang w:val="es-AR"/>
        </w:rPr>
      </w:pPr>
      <w:r w:rsidRPr="004E196E">
        <w:rPr>
          <w:rFonts w:asciiTheme="majorHAnsi" w:hAnsiTheme="majorHAnsi" w:cstheme="majorHAnsi"/>
          <w:lang w:val="es-AR"/>
        </w:rPr>
        <w:t xml:space="preserve">En efecto, </w:t>
      </w:r>
      <w:r w:rsidR="004E196E" w:rsidRPr="004E196E">
        <w:rPr>
          <w:rFonts w:asciiTheme="majorHAnsi" w:hAnsiTheme="majorHAnsi" w:cstheme="majorHAnsi"/>
          <w:lang w:val="es-AR"/>
        </w:rPr>
        <w:t>en virtud de las diferentes propuestas</w:t>
      </w:r>
      <w:r w:rsidRPr="004E196E">
        <w:rPr>
          <w:rFonts w:asciiTheme="majorHAnsi" w:hAnsiTheme="majorHAnsi" w:cstheme="majorHAnsi"/>
          <w:lang w:val="es-AR"/>
        </w:rPr>
        <w:t xml:space="preserve"> ofrecida</w:t>
      </w:r>
      <w:r w:rsidR="004E196E" w:rsidRPr="004E196E">
        <w:rPr>
          <w:rFonts w:asciiTheme="majorHAnsi" w:hAnsiTheme="majorHAnsi" w:cstheme="majorHAnsi"/>
          <w:lang w:val="es-AR"/>
        </w:rPr>
        <w:t>s por los oferentes</w:t>
      </w:r>
      <w:r w:rsidR="004E196E">
        <w:rPr>
          <w:rFonts w:asciiTheme="majorHAnsi" w:hAnsiTheme="majorHAnsi" w:cstheme="majorHAnsi"/>
          <w:lang w:val="es-AR"/>
        </w:rPr>
        <w:t xml:space="preserve"> en el marco del proceso de Salvataje</w:t>
      </w:r>
      <w:r w:rsidR="004E196E" w:rsidRPr="004E196E">
        <w:rPr>
          <w:rFonts w:asciiTheme="majorHAnsi" w:hAnsiTheme="majorHAnsi" w:cstheme="majorHAnsi"/>
          <w:lang w:val="es-AR"/>
        </w:rPr>
        <w:t xml:space="preserve"> </w:t>
      </w:r>
      <w:r w:rsidRPr="004E196E">
        <w:rPr>
          <w:rFonts w:asciiTheme="majorHAnsi" w:hAnsiTheme="majorHAnsi" w:cstheme="majorHAnsi"/>
          <w:lang w:val="es-AR"/>
        </w:rPr>
        <w:t xml:space="preserve">presto expresa conformidad </w:t>
      </w:r>
      <w:r w:rsidR="004E196E">
        <w:rPr>
          <w:rFonts w:asciiTheme="majorHAnsi" w:hAnsiTheme="majorHAnsi" w:cstheme="majorHAnsi"/>
          <w:lang w:val="es-AR"/>
        </w:rPr>
        <w:t xml:space="preserve">a la </w:t>
      </w:r>
      <w:r w:rsidR="00300C5B">
        <w:rPr>
          <w:rFonts w:asciiTheme="majorHAnsi" w:hAnsiTheme="majorHAnsi" w:cstheme="majorHAnsi"/>
          <w:lang w:val="es-AR"/>
        </w:rPr>
        <w:t xml:space="preserve">Propuesta informada debajo </w:t>
      </w:r>
    </w:p>
    <w:p w14:paraId="76720280" w14:textId="2EFE6D71" w:rsidR="004E196E" w:rsidRPr="004E196E" w:rsidRDefault="00000000" w:rsidP="004E196E">
      <w:pPr>
        <w:pStyle w:val="Prrafodelista"/>
        <w:numPr>
          <w:ilvl w:val="0"/>
          <w:numId w:val="12"/>
        </w:numPr>
        <w:jc w:val="both"/>
        <w:rPr>
          <w:rFonts w:asciiTheme="majorHAnsi" w:hAnsiTheme="majorHAnsi" w:cstheme="majorHAnsi"/>
          <w:lang w:val="es-AR"/>
        </w:rPr>
      </w:pPr>
      <w:r w:rsidRPr="004E196E">
        <w:rPr>
          <w:rFonts w:asciiTheme="majorHAnsi" w:hAnsiTheme="majorHAnsi" w:cstheme="majorHAnsi"/>
          <w:lang w:val="es-AR"/>
        </w:rPr>
        <w:t>Dicha aceptación cumple con lo establecido en el art. 45 citado, asegurando de este modo la</w:t>
      </w:r>
      <w:r w:rsidR="004E196E" w:rsidRPr="004E196E">
        <w:rPr>
          <w:rFonts w:asciiTheme="majorHAnsi" w:hAnsiTheme="majorHAnsi" w:cstheme="majorHAnsi"/>
          <w:lang w:val="es-AR"/>
        </w:rPr>
        <w:t xml:space="preserve"> </w:t>
      </w:r>
      <w:r w:rsidRPr="004E196E">
        <w:rPr>
          <w:rFonts w:asciiTheme="majorHAnsi" w:hAnsiTheme="majorHAnsi" w:cstheme="majorHAnsi"/>
          <w:lang w:val="es-AR"/>
        </w:rPr>
        <w:t>validez y eficacia de la adhesión, en los términos de la ley concursal y demás normativa aplicable.</w:t>
      </w:r>
    </w:p>
    <w:p w14:paraId="67021574" w14:textId="77777777" w:rsidR="004E196E" w:rsidRDefault="004E196E" w:rsidP="004E196E">
      <w:pPr>
        <w:jc w:val="both"/>
        <w:rPr>
          <w:rFonts w:asciiTheme="majorHAnsi" w:hAnsiTheme="majorHAnsi" w:cstheme="majorHAnsi"/>
          <w:lang w:val="es-AR"/>
        </w:rPr>
      </w:pPr>
    </w:p>
    <w:tbl>
      <w:tblPr>
        <w:tblStyle w:val="Tablaconcuadrcul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6230"/>
      </w:tblGrid>
      <w:tr w:rsidR="00300C5B" w14:paraId="7C1987D6" w14:textId="77777777" w:rsidTr="00113F58">
        <w:tc>
          <w:tcPr>
            <w:tcW w:w="2372" w:type="dxa"/>
          </w:tcPr>
          <w:p w14:paraId="5B7E9813" w14:textId="0A4C5DFE" w:rsidR="00300C5B" w:rsidRDefault="00300C5B" w:rsidP="004E196E">
            <w:pPr>
              <w:jc w:val="both"/>
              <w:rPr>
                <w:rFonts w:asciiTheme="majorHAnsi" w:hAnsiTheme="majorHAnsi" w:cstheme="majorHAnsi"/>
                <w:lang w:val="es-AR"/>
              </w:rPr>
            </w:pPr>
            <w:r>
              <w:rPr>
                <w:rFonts w:asciiTheme="majorHAnsi" w:hAnsiTheme="majorHAnsi" w:cstheme="majorHAnsi"/>
                <w:lang w:val="es-AR"/>
              </w:rPr>
              <w:t xml:space="preserve">PROPUESTA: </w:t>
            </w:r>
          </w:p>
        </w:tc>
        <w:tc>
          <w:tcPr>
            <w:tcW w:w="6230" w:type="dxa"/>
          </w:tcPr>
          <w:p w14:paraId="229D0019" w14:textId="5564F127" w:rsidR="00300C5B" w:rsidRDefault="00113F58" w:rsidP="004E196E">
            <w:pPr>
              <w:jc w:val="both"/>
              <w:rPr>
                <w:rFonts w:asciiTheme="majorHAnsi" w:hAnsiTheme="majorHAnsi" w:cstheme="majorHAnsi"/>
                <w:lang w:val="es-AR"/>
              </w:rPr>
            </w:pPr>
            <w:r>
              <w:rPr>
                <w:rFonts w:asciiTheme="majorHAnsi" w:hAnsiTheme="majorHAnsi" w:cstheme="majorHAnsi"/>
                <w:lang w:val="es-AR"/>
              </w:rPr>
              <w:t>[INDICAR PROPUESTA EMPRESA]</w:t>
            </w:r>
          </w:p>
        </w:tc>
      </w:tr>
      <w:tr w:rsidR="00300C5B" w14:paraId="6912B6EA" w14:textId="77777777" w:rsidTr="00113F58">
        <w:tc>
          <w:tcPr>
            <w:tcW w:w="2372" w:type="dxa"/>
          </w:tcPr>
          <w:p w14:paraId="6FC365BB" w14:textId="678E8BBC" w:rsidR="00300C5B" w:rsidRDefault="00525C62" w:rsidP="004E196E">
            <w:pPr>
              <w:jc w:val="both"/>
              <w:rPr>
                <w:rFonts w:asciiTheme="majorHAnsi" w:hAnsiTheme="majorHAnsi" w:cstheme="majorHAnsi"/>
                <w:lang w:val="es-AR"/>
              </w:rPr>
            </w:pPr>
            <w:r>
              <w:rPr>
                <w:rFonts w:asciiTheme="majorHAnsi" w:hAnsiTheme="majorHAnsi" w:cstheme="majorHAnsi"/>
                <w:lang w:val="es-AR"/>
              </w:rPr>
              <w:t xml:space="preserve">FECHA: </w:t>
            </w:r>
          </w:p>
        </w:tc>
        <w:tc>
          <w:tcPr>
            <w:tcW w:w="6230" w:type="dxa"/>
          </w:tcPr>
          <w:p w14:paraId="36229DF6" w14:textId="314209FC" w:rsidR="00300C5B" w:rsidRDefault="00113F58" w:rsidP="004E196E">
            <w:pPr>
              <w:jc w:val="both"/>
              <w:rPr>
                <w:rFonts w:asciiTheme="majorHAnsi" w:hAnsiTheme="majorHAnsi" w:cstheme="majorHAnsi"/>
                <w:lang w:val="es-AR"/>
              </w:rPr>
            </w:pPr>
            <w:r>
              <w:rPr>
                <w:rFonts w:asciiTheme="majorHAnsi" w:hAnsiTheme="majorHAnsi" w:cstheme="majorHAnsi"/>
                <w:lang w:val="es-AR"/>
              </w:rPr>
              <w:t>[FECHA]</w:t>
            </w:r>
          </w:p>
        </w:tc>
      </w:tr>
      <w:tr w:rsidR="00525C62" w14:paraId="197EDDEC" w14:textId="77777777" w:rsidTr="00113F58">
        <w:tc>
          <w:tcPr>
            <w:tcW w:w="2372" w:type="dxa"/>
          </w:tcPr>
          <w:p w14:paraId="04E21180" w14:textId="61DD575E" w:rsidR="00525C62" w:rsidRDefault="00113F58" w:rsidP="004E196E">
            <w:pPr>
              <w:jc w:val="both"/>
              <w:rPr>
                <w:rFonts w:asciiTheme="majorHAnsi" w:hAnsiTheme="majorHAnsi" w:cstheme="majorHAnsi"/>
                <w:lang w:val="es-AR"/>
              </w:rPr>
            </w:pPr>
            <w:r>
              <w:rPr>
                <w:rFonts w:asciiTheme="majorHAnsi" w:hAnsiTheme="majorHAnsi" w:cstheme="majorHAnsi"/>
                <w:lang w:val="es-AR"/>
              </w:rPr>
              <w:t>MONTO VERIFICADO</w:t>
            </w:r>
          </w:p>
        </w:tc>
        <w:tc>
          <w:tcPr>
            <w:tcW w:w="6230" w:type="dxa"/>
          </w:tcPr>
          <w:p w14:paraId="6FC5FCC4" w14:textId="543408C9" w:rsidR="00525C62" w:rsidRDefault="00113F58" w:rsidP="004E196E">
            <w:pPr>
              <w:jc w:val="both"/>
              <w:rPr>
                <w:rFonts w:asciiTheme="majorHAnsi" w:hAnsiTheme="majorHAnsi" w:cstheme="majorHAnsi"/>
                <w:lang w:val="es-AR"/>
              </w:rPr>
            </w:pPr>
            <w:r>
              <w:rPr>
                <w:rFonts w:asciiTheme="majorHAnsi" w:hAnsiTheme="majorHAnsi" w:cstheme="majorHAnsi"/>
                <w:lang w:val="es-AR"/>
              </w:rPr>
              <w:t>[MONTO]</w:t>
            </w:r>
          </w:p>
        </w:tc>
      </w:tr>
    </w:tbl>
    <w:p w14:paraId="0B699D28" w14:textId="77777777" w:rsidR="00300C5B" w:rsidRDefault="00300C5B" w:rsidP="004E196E">
      <w:pPr>
        <w:jc w:val="both"/>
        <w:rPr>
          <w:rFonts w:asciiTheme="majorHAnsi" w:hAnsiTheme="majorHAnsi" w:cstheme="majorHAnsi"/>
          <w:lang w:val="es-AR"/>
        </w:rPr>
      </w:pPr>
    </w:p>
    <w:p w14:paraId="2F5F9515" w14:textId="77777777" w:rsidR="00525C62" w:rsidRPr="004E196E" w:rsidRDefault="00000000" w:rsidP="004E196E">
      <w:pPr>
        <w:jc w:val="both"/>
        <w:rPr>
          <w:rFonts w:asciiTheme="majorHAnsi" w:hAnsiTheme="majorHAnsi" w:cstheme="majorHAnsi"/>
          <w:lang w:val="es-AR"/>
        </w:rPr>
      </w:pPr>
      <w:r w:rsidRPr="004E196E">
        <w:rPr>
          <w:rFonts w:asciiTheme="majorHAnsi" w:hAnsiTheme="majorHAnsi" w:cstheme="majorHAnsi"/>
          <w:lang w:val="es-AR"/>
        </w:rPr>
        <w:br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525C62" w14:paraId="2DC58B26" w14:textId="77777777" w:rsidTr="00525C62">
        <w:tc>
          <w:tcPr>
            <w:tcW w:w="4315" w:type="dxa"/>
          </w:tcPr>
          <w:p w14:paraId="3426107F" w14:textId="77777777" w:rsidR="00525C62" w:rsidRDefault="00525C62" w:rsidP="004E196E">
            <w:pPr>
              <w:jc w:val="both"/>
              <w:rPr>
                <w:rFonts w:asciiTheme="majorHAnsi" w:hAnsiTheme="majorHAnsi" w:cstheme="majorHAnsi"/>
                <w:lang w:val="es-AR"/>
              </w:rPr>
            </w:pPr>
          </w:p>
        </w:tc>
        <w:tc>
          <w:tcPr>
            <w:tcW w:w="4315" w:type="dxa"/>
          </w:tcPr>
          <w:p w14:paraId="0CB1F6D5" w14:textId="77777777" w:rsidR="00617C0D" w:rsidRPr="00617C0D" w:rsidRDefault="00113F58" w:rsidP="00525C62">
            <w:pPr>
              <w:jc w:val="center"/>
              <w:rPr>
                <w:rFonts w:asciiTheme="majorHAnsi" w:hAnsiTheme="majorHAnsi" w:cstheme="majorHAnsi"/>
                <w:b/>
                <w:bCs/>
                <w:lang w:val="es-AR"/>
              </w:rPr>
            </w:pPr>
            <w:r w:rsidRPr="00617C0D">
              <w:rPr>
                <w:rFonts w:asciiTheme="majorHAnsi" w:hAnsiTheme="majorHAnsi" w:cstheme="majorHAnsi"/>
                <w:b/>
                <w:bCs/>
                <w:lang w:val="es-AR"/>
              </w:rPr>
              <w:t>[</w:t>
            </w:r>
            <w:r w:rsidR="00525C62" w:rsidRPr="00617C0D">
              <w:rPr>
                <w:rFonts w:asciiTheme="majorHAnsi" w:hAnsiTheme="majorHAnsi" w:cstheme="majorHAnsi"/>
                <w:b/>
                <w:bCs/>
                <w:lang w:val="es-AR"/>
              </w:rPr>
              <w:t>ACLARACION</w:t>
            </w:r>
            <w:r w:rsidRPr="00617C0D">
              <w:rPr>
                <w:rFonts w:asciiTheme="majorHAnsi" w:hAnsiTheme="majorHAnsi" w:cstheme="majorHAnsi"/>
                <w:b/>
                <w:bCs/>
                <w:lang w:val="es-AR"/>
              </w:rPr>
              <w:t>]</w:t>
            </w:r>
          </w:p>
          <w:p w14:paraId="3353B7F9" w14:textId="0CD9D4B4" w:rsidR="00525C62" w:rsidRDefault="00617C0D" w:rsidP="00525C62">
            <w:pPr>
              <w:jc w:val="center"/>
              <w:rPr>
                <w:rFonts w:asciiTheme="majorHAnsi" w:hAnsiTheme="majorHAnsi" w:cstheme="majorHAnsi"/>
                <w:lang w:val="es-AR"/>
              </w:rPr>
            </w:pPr>
            <w:r w:rsidRPr="00617C0D">
              <w:rPr>
                <w:rFonts w:asciiTheme="majorHAnsi" w:hAnsiTheme="majorHAnsi" w:cstheme="majorHAnsi"/>
                <w:b/>
                <w:bCs/>
                <w:lang w:val="es-AR"/>
              </w:rPr>
              <w:t>[CARÁCTER]</w:t>
            </w:r>
            <w:r w:rsidR="00525C62" w:rsidRPr="00617C0D">
              <w:rPr>
                <w:rFonts w:asciiTheme="majorHAnsi" w:hAnsiTheme="majorHAnsi" w:cstheme="majorHAnsi"/>
                <w:b/>
                <w:bCs/>
                <w:lang w:val="es-AR"/>
              </w:rPr>
              <w:br/>
            </w:r>
            <w:r w:rsidR="00113F58" w:rsidRPr="00617C0D">
              <w:rPr>
                <w:rFonts w:asciiTheme="majorHAnsi" w:hAnsiTheme="majorHAnsi" w:cstheme="majorHAnsi"/>
                <w:b/>
                <w:bCs/>
                <w:lang w:val="es-AR"/>
              </w:rPr>
              <w:t>[</w:t>
            </w:r>
            <w:r w:rsidR="00525C62" w:rsidRPr="00617C0D">
              <w:rPr>
                <w:rFonts w:asciiTheme="majorHAnsi" w:hAnsiTheme="majorHAnsi" w:cstheme="majorHAnsi"/>
                <w:b/>
                <w:bCs/>
                <w:lang w:val="es-AR"/>
              </w:rPr>
              <w:t>DNI</w:t>
            </w:r>
            <w:r w:rsidR="00113F58" w:rsidRPr="00617C0D">
              <w:rPr>
                <w:rFonts w:asciiTheme="majorHAnsi" w:hAnsiTheme="majorHAnsi" w:cstheme="majorHAnsi"/>
                <w:b/>
                <w:bCs/>
                <w:lang w:val="es-AR"/>
              </w:rPr>
              <w:t>]</w:t>
            </w:r>
            <w:r w:rsidRPr="00617C0D">
              <w:rPr>
                <w:rFonts w:asciiTheme="majorHAnsi" w:hAnsiTheme="majorHAnsi" w:cstheme="majorHAnsi"/>
                <w:b/>
                <w:bCs/>
                <w:lang w:val="es-AR"/>
              </w:rPr>
              <w:br/>
            </w:r>
            <w:r w:rsidRPr="00617C0D">
              <w:rPr>
                <w:rFonts w:asciiTheme="majorHAnsi" w:hAnsiTheme="majorHAnsi" w:cstheme="majorHAnsi"/>
                <w:b/>
                <w:bCs/>
                <w:lang w:val="es-AR"/>
              </w:rPr>
              <w:t>[EMPRESA – CUIT]</w:t>
            </w:r>
          </w:p>
        </w:tc>
      </w:tr>
    </w:tbl>
    <w:p w14:paraId="6E3D6E40" w14:textId="33145DCF" w:rsidR="00A40478" w:rsidRPr="004E196E" w:rsidRDefault="00A40478" w:rsidP="004E196E">
      <w:pPr>
        <w:jc w:val="both"/>
        <w:rPr>
          <w:rFonts w:asciiTheme="majorHAnsi" w:hAnsiTheme="majorHAnsi" w:cstheme="majorHAnsi"/>
          <w:lang w:val="es-AR"/>
        </w:rPr>
      </w:pPr>
    </w:p>
    <w:sectPr w:rsidR="00A40478" w:rsidRPr="004E196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877C59"/>
    <w:multiLevelType w:val="hybridMultilevel"/>
    <w:tmpl w:val="EBC4637C"/>
    <w:lvl w:ilvl="0" w:tplc="96604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C19B4"/>
    <w:multiLevelType w:val="hybridMultilevel"/>
    <w:tmpl w:val="A0B262D4"/>
    <w:lvl w:ilvl="0" w:tplc="7AAEF8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168DB"/>
    <w:multiLevelType w:val="hybridMultilevel"/>
    <w:tmpl w:val="7DD02C4E"/>
    <w:lvl w:ilvl="0" w:tplc="1494A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436362">
    <w:abstractNumId w:val="8"/>
  </w:num>
  <w:num w:numId="2" w16cid:durableId="1848665741">
    <w:abstractNumId w:val="6"/>
  </w:num>
  <w:num w:numId="3" w16cid:durableId="125053590">
    <w:abstractNumId w:val="5"/>
  </w:num>
  <w:num w:numId="4" w16cid:durableId="1117216308">
    <w:abstractNumId w:val="4"/>
  </w:num>
  <w:num w:numId="5" w16cid:durableId="415903297">
    <w:abstractNumId w:val="7"/>
  </w:num>
  <w:num w:numId="6" w16cid:durableId="1030302577">
    <w:abstractNumId w:val="3"/>
  </w:num>
  <w:num w:numId="7" w16cid:durableId="1253318673">
    <w:abstractNumId w:val="2"/>
  </w:num>
  <w:num w:numId="8" w16cid:durableId="1808929762">
    <w:abstractNumId w:val="1"/>
  </w:num>
  <w:num w:numId="9" w16cid:durableId="2095348509">
    <w:abstractNumId w:val="0"/>
  </w:num>
  <w:num w:numId="10" w16cid:durableId="820345233">
    <w:abstractNumId w:val="11"/>
  </w:num>
  <w:num w:numId="11" w16cid:durableId="1785493059">
    <w:abstractNumId w:val="10"/>
  </w:num>
  <w:num w:numId="12" w16cid:durableId="10787532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797B"/>
    <w:rsid w:val="00113F58"/>
    <w:rsid w:val="0015074B"/>
    <w:rsid w:val="0029639D"/>
    <w:rsid w:val="00300C5B"/>
    <w:rsid w:val="00326F90"/>
    <w:rsid w:val="004E196E"/>
    <w:rsid w:val="00525C62"/>
    <w:rsid w:val="00617C0D"/>
    <w:rsid w:val="007D0046"/>
    <w:rsid w:val="00A40478"/>
    <w:rsid w:val="00AA1D8D"/>
    <w:rsid w:val="00B47730"/>
    <w:rsid w:val="00CB0664"/>
    <w:rsid w:val="00D64655"/>
    <w:rsid w:val="00D939AD"/>
    <w:rsid w:val="00F7608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98723"/>
  <w14:defaultImageDpi w14:val="300"/>
  <w15:docId w15:val="{C2F4B57F-D360-E442-B611-27B55AAC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Guillermo Navarro | BA</cp:lastModifiedBy>
  <cp:revision>3</cp:revision>
  <cp:lastPrinted>2025-09-30T22:47:00Z</cp:lastPrinted>
  <dcterms:created xsi:type="dcterms:W3CDTF">2025-09-30T22:47:00Z</dcterms:created>
  <dcterms:modified xsi:type="dcterms:W3CDTF">2025-09-30T22:47:00Z</dcterms:modified>
  <cp:category/>
</cp:coreProperties>
</file>