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USCA Southwestern Region</w:t>
      </w:r>
    </w:p>
    <w:p>
      <w:pPr>
        <w:pStyle w:val="Heading2"/>
      </w:pPr>
      <w:r>
        <w:t>Clubs Directory</w:t>
      </w:r>
    </w:p>
    <w:p>
      <w:pPr>
        <w:pStyle w:val="Heading3"/>
      </w:pPr>
      <w:r>
        <w:t>(February 2026)</w:t>
      </w:r>
    </w:p>
    <w:p/>
    <w:p>
      <w:pPr>
        <w:pStyle w:val="Heading2"/>
      </w:pPr>
      <w:r>
        <w:t>Anacapa Working Dog Association</w:t>
      </w:r>
    </w:p>
    <w:p>
      <w:r>
        <w:t>Location: Ventura, CA</w:t>
      </w:r>
    </w:p>
    <w:p>
      <w:r>
        <w:t>Contact: Carl Bell</w:t>
      </w:r>
    </w:p>
    <w:p>
      <w:r>
        <w:t>Email: bellpowder@aol.com</w:t>
      </w:r>
    </w:p>
    <w:p>
      <w:r>
        <w:t>Phone: (805) 658-2233</w:t>
      </w:r>
    </w:p>
    <w:p/>
    <w:p>
      <w:pPr>
        <w:pStyle w:val="Heading2"/>
      </w:pPr>
      <w:r>
        <w:t>Danubius Club</w:t>
      </w:r>
    </w:p>
    <w:p>
      <w:r>
        <w:t>Location: Pasadena, CA</w:t>
      </w:r>
    </w:p>
    <w:p>
      <w:r>
        <w:t>Contact: Nelli Racsko</w:t>
      </w:r>
    </w:p>
    <w:p>
      <w:r>
        <w:t>Email: danubiusclub@gmail.com</w:t>
      </w:r>
    </w:p>
    <w:p>
      <w:r>
        <w:t>Phone: (818) 519-2414</w:t>
      </w:r>
    </w:p>
    <w:p/>
    <w:p>
      <w:pPr>
        <w:pStyle w:val="Heading2"/>
      </w:pPr>
      <w:r>
        <w:t>East Valley Working Dog Club</w:t>
      </w:r>
    </w:p>
    <w:p>
      <w:r>
        <w:t>Location: Gilbert, AZ</w:t>
      </w:r>
    </w:p>
    <w:p>
      <w:r>
        <w:t>Contact: Shawn Thompson</w:t>
      </w:r>
    </w:p>
    <w:p>
      <w:r>
        <w:t>Email: malishawn@yahoo.com</w:t>
      </w:r>
    </w:p>
    <w:p>
      <w:r>
        <w:t>Phone: (480) 492-4199</w:t>
      </w:r>
    </w:p>
    <w:p/>
    <w:p>
      <w:pPr>
        <w:pStyle w:val="Heading2"/>
      </w:pPr>
      <w:r>
        <w:t>Golden State Schutzhund Club</w:t>
      </w:r>
    </w:p>
    <w:p>
      <w:r>
        <w:t>Location: Riverside, CA</w:t>
      </w:r>
    </w:p>
    <w:p>
      <w:r>
        <w:t>Contact: Pete Medina, Jr.</w:t>
      </w:r>
    </w:p>
    <w:p>
      <w:r>
        <w:t>Email: trainingk9@hotmail.com</w:t>
      </w:r>
    </w:p>
    <w:p>
      <w:r>
        <w:t>Phone: (951) 237-9739</w:t>
      </w:r>
    </w:p>
    <w:p/>
    <w:p>
      <w:pPr>
        <w:pStyle w:val="Heading2"/>
      </w:pPr>
      <w:r>
        <w:t>Ground Zero Schutzhund Club</w:t>
      </w:r>
    </w:p>
    <w:p>
      <w:r>
        <w:t>Location: Chino, CA</w:t>
      </w:r>
    </w:p>
    <w:p>
      <w:r>
        <w:t>Contact: Emily Wang</w:t>
      </w:r>
    </w:p>
    <w:p>
      <w:r>
        <w:t>Email: groundzeroschutzhund@gmail.com</w:t>
      </w:r>
    </w:p>
    <w:p>
      <w:r>
        <w:t>Phone: (248) 259-2400</w:t>
      </w:r>
    </w:p>
    <w:p/>
    <w:p>
      <w:pPr>
        <w:pStyle w:val="Heading2"/>
      </w:pPr>
      <w:r>
        <w:t>High Desert Working Dog Club</w:t>
      </w:r>
    </w:p>
    <w:p>
      <w:r>
        <w:t>Location: Huachuca City, AZ</w:t>
      </w:r>
    </w:p>
    <w:p>
      <w:r>
        <w:t>Contact: Suzanne Browne</w:t>
      </w:r>
    </w:p>
    <w:p>
      <w:r>
        <w:t>Email: smbrowne87@gmail.com</w:t>
      </w:r>
    </w:p>
    <w:p>
      <w:r>
        <w:t>Phone: (301) 520-1315</w:t>
      </w:r>
    </w:p>
    <w:p/>
    <w:p>
      <w:pPr>
        <w:pStyle w:val="Heading2"/>
      </w:pPr>
      <w:r>
        <w:t>Maximum Effort Working Dog Club</w:t>
      </w:r>
    </w:p>
    <w:p>
      <w:r>
        <w:t>Location: Escondido, CA</w:t>
      </w:r>
    </w:p>
    <w:p>
      <w:r>
        <w:t>Contact: Doug Bryant, Jr.</w:t>
      </w:r>
    </w:p>
    <w:p>
      <w:r>
        <w:t>Email: bryantd@gmail.com</w:t>
      </w:r>
    </w:p>
    <w:p>
      <w:r>
        <w:t>Phone: (541) 250-9890</w:t>
      </w:r>
    </w:p>
    <w:p/>
    <w:p>
      <w:pPr>
        <w:pStyle w:val="Heading2"/>
      </w:pPr>
      <w:r>
        <w:t>Oceanside Schutzhund Club (Affiliate Status)</w:t>
      </w:r>
    </w:p>
    <w:p>
      <w:r>
        <w:t>Location: Carlsbad, CA</w:t>
      </w:r>
    </w:p>
    <w:p>
      <w:r>
        <w:t>Contact: Afshin Alaghehband</w:t>
      </w:r>
    </w:p>
    <w:p>
      <w:r>
        <w:t>Email: Afsheenaaa@yahoo.com</w:t>
      </w:r>
    </w:p>
    <w:p>
      <w:r>
        <w:t>Phone: (858) 310-7690</w:t>
      </w:r>
    </w:p>
    <w:p/>
    <w:p>
      <w:pPr>
        <w:pStyle w:val="Heading2"/>
      </w:pPr>
      <w:r>
        <w:t>Phoenix Schutzhund Club (Affiliate Status)</w:t>
      </w:r>
    </w:p>
    <w:p>
      <w:r>
        <w:t>Location: Phoenix, AZ</w:t>
      </w:r>
    </w:p>
    <w:p>
      <w:r>
        <w:t>Contact: Lynn Brand</w:t>
      </w:r>
    </w:p>
    <w:p>
      <w:r>
        <w:t>Email: Southwestlodging@cox.net</w:t>
      </w:r>
    </w:p>
    <w:p>
      <w:r>
        <w:t>Phone: (602) 509-6379</w:t>
      </w:r>
    </w:p>
    <w:p/>
    <w:p>
      <w:pPr>
        <w:pStyle w:val="Heading2"/>
      </w:pPr>
      <w:r>
        <w:t>Sandstorm Schutzhund Club</w:t>
      </w:r>
    </w:p>
    <w:p>
      <w:r>
        <w:t>Location: Queen Creek, AZ</w:t>
      </w:r>
    </w:p>
    <w:p>
      <w:r>
        <w:t>Contact: Erin Easter</w:t>
      </w:r>
    </w:p>
    <w:p>
      <w:r>
        <w:t>Email: easterx3@gmail.com</w:t>
      </w:r>
    </w:p>
    <w:p>
      <w:r>
        <w:t>Phone: (602) 761-6771</w:t>
      </w:r>
    </w:p>
    <w:p/>
    <w:p>
      <w:pPr>
        <w:pStyle w:val="Heading2"/>
      </w:pPr>
      <w:r>
        <w:t>Sin City Hundesport Club</w:t>
      </w:r>
    </w:p>
    <w:p>
      <w:r>
        <w:t>Location: Las Vegas, NV</w:t>
      </w:r>
    </w:p>
    <w:p>
      <w:r>
        <w:t>Contact: Stephen Romeo</w:t>
      </w:r>
    </w:p>
    <w:p>
      <w:r>
        <w:t>Email: romeoblitzz@gmail.com</w:t>
      </w:r>
    </w:p>
    <w:p>
      <w:r>
        <w:t>Phone: (702) 301-7932</w:t>
      </w:r>
    </w:p>
    <w:p/>
    <w:p>
      <w:pPr>
        <w:pStyle w:val="Heading2"/>
      </w:pPr>
      <w:r>
        <w:t>Southern Arizona Schutzhund Club</w:t>
      </w:r>
    </w:p>
    <w:p>
      <w:r>
        <w:t>Location: Marana, AZ</w:t>
      </w:r>
    </w:p>
    <w:p>
      <w:r>
        <w:t>Contact: Marion Burcham-Swetzer</w:t>
      </w:r>
    </w:p>
    <w:p>
      <w:r>
        <w:t>Email: kennelvonarizona@yahoo.com</w:t>
      </w:r>
    </w:p>
    <w:p>
      <w:r>
        <w:t>Phone: (520) 682-2629</w:t>
      </w:r>
    </w:p>
    <w:p/>
    <w:p>
      <w:pPr>
        <w:pStyle w:val="Heading2"/>
      </w:pPr>
      <w:r>
        <w:t>Southwest Working Dog Association</w:t>
      </w:r>
    </w:p>
    <w:p>
      <w:r>
        <w:t>Location: Palmdale, CA</w:t>
      </w:r>
    </w:p>
    <w:p>
      <w:r>
        <w:t>Contact: Esther Hamil</w:t>
      </w:r>
    </w:p>
    <w:p>
      <w:r>
        <w:t>Email: ehamster2@gmail.com</w:t>
      </w:r>
    </w:p>
    <w:p>
      <w:r>
        <w:t>Phone: (661) 733-1648</w:t>
      </w:r>
    </w:p>
    <w:p/>
    <w:p>
      <w:pPr>
        <w:pStyle w:val="Heading2"/>
      </w:pPr>
      <w:r>
        <w:t>VLK</w:t>
      </w:r>
    </w:p>
    <w:p>
      <w:r>
        <w:t>Location: Riverside, CA</w:t>
      </w:r>
    </w:p>
    <w:p>
      <w:r>
        <w:t>Contact: Barbara Bordas</w:t>
      </w:r>
    </w:p>
    <w:p>
      <w:r>
        <w:t>Email: vlklub2025@gmail.com</w:t>
      </w:r>
    </w:p>
    <w:p>
      <w:r>
        <w:t>Phone: (757) 663-9010</w:t>
      </w:r>
    </w:p>
    <w:p/>
    <w:p>
      <w:pPr>
        <w:pStyle w:val="Heading2"/>
      </w:pPr>
      <w:r>
        <w:t>Western Horizons Working Dog Club</w:t>
      </w:r>
    </w:p>
    <w:p>
      <w:r>
        <w:t>Location: Phelan, CA</w:t>
      </w:r>
    </w:p>
    <w:p>
      <w:r>
        <w:t>Contact: Terry Fisk</w:t>
      </w:r>
    </w:p>
    <w:p>
      <w:r>
        <w:t>Email: firecreek@earthlink.net</w:t>
      </w:r>
    </w:p>
    <w:p>
      <w:r>
        <w:t>Phone: (760) 868-0676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