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SWR Club Contact Emails — February 2026</w:t>
      </w:r>
    </w:p>
    <w:p/>
    <w:p>
      <w:r>
        <w:t>Afsheenaaa@yahoo.com</w:t>
      </w:r>
    </w:p>
    <w:p>
      <w:r>
        <w:t>Southwestlodging@cox.net</w:t>
      </w:r>
    </w:p>
    <w:p>
      <w:r>
        <w:t>bellpowder@aol.com</w:t>
      </w:r>
    </w:p>
    <w:p>
      <w:r>
        <w:t>bryantd@gmail.com</w:t>
      </w:r>
    </w:p>
    <w:p>
      <w:r>
        <w:t>danubiusclub@gmail.com</w:t>
      </w:r>
    </w:p>
    <w:p>
      <w:r>
        <w:t>easterx3@gmail.com</w:t>
      </w:r>
    </w:p>
    <w:p>
      <w:r>
        <w:t>ehamster2@gmail.com</w:t>
      </w:r>
    </w:p>
    <w:p>
      <w:r>
        <w:t>firecreek@earthlink.net</w:t>
      </w:r>
    </w:p>
    <w:p>
      <w:r>
        <w:t>groundzeroschutzhund@gmail.com</w:t>
      </w:r>
    </w:p>
    <w:p>
      <w:r>
        <w:t>kennelvonarizona@yahoo.com</w:t>
      </w:r>
    </w:p>
    <w:p>
      <w:r>
        <w:t>malishawn@yahoo.com</w:t>
      </w:r>
    </w:p>
    <w:p>
      <w:r>
        <w:t>romeoblitzz@gmail.com</w:t>
      </w:r>
    </w:p>
    <w:p>
      <w:r>
        <w:t>smbrowne87@gmail.com</w:t>
      </w:r>
    </w:p>
    <w:p>
      <w:r>
        <w:t>trainingk9@hotmail.com</w:t>
      </w:r>
    </w:p>
    <w:p>
      <w:r>
        <w:t>vlklub2025@gmail.com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