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B94E" w14:textId="77777777" w:rsidR="007B0256" w:rsidRPr="00633937" w:rsidRDefault="00501F85" w:rsidP="00633937">
      <w:pPr>
        <w:pStyle w:val="Heading1"/>
        <w:pBdr>
          <w:bottom w:val="single" w:sz="4" w:space="1" w:color="auto"/>
        </w:pBdr>
        <w:tabs>
          <w:tab w:val="left" w:pos="3099"/>
          <w:tab w:val="left" w:pos="5812"/>
        </w:tabs>
        <w:spacing w:line="240" w:lineRule="auto"/>
        <w:rPr>
          <w:rStyle w:val="BookTitle"/>
          <w:color w:val="000000" w:themeColor="text1"/>
          <w:spacing w:val="5"/>
          <w:sz w:val="44"/>
        </w:rPr>
      </w:pPr>
      <w:bookmarkStart w:id="0" w:name="_GoBack"/>
      <w:bookmarkEnd w:id="0"/>
      <w:r w:rsidRPr="00633937">
        <w:rPr>
          <w:rStyle w:val="BookTitle"/>
          <w:color w:val="000000" w:themeColor="text1"/>
          <w:spacing w:val="5"/>
          <w:sz w:val="44"/>
        </w:rPr>
        <w:t>Plan Review Request Form</w:t>
      </w:r>
    </w:p>
    <w:p w14:paraId="0A8BBF1B" w14:textId="171A781A" w:rsidR="000D43AE" w:rsidRDefault="000D43AE" w:rsidP="00151348">
      <w:r w:rsidRPr="001667D2">
        <w:t>A</w:t>
      </w:r>
      <w:r>
        <w:t xml:space="preserve"> </w:t>
      </w:r>
      <w:r w:rsidR="007C330D" w:rsidRPr="00483F1A">
        <w:rPr>
          <w:b/>
        </w:rPr>
        <w:t>p</w:t>
      </w:r>
      <w:r w:rsidRPr="00151348">
        <w:rPr>
          <w:b/>
        </w:rPr>
        <w:t xml:space="preserve">lan </w:t>
      </w:r>
      <w:r w:rsidR="007C330D">
        <w:rPr>
          <w:b/>
        </w:rPr>
        <w:t>r</w:t>
      </w:r>
      <w:r w:rsidRPr="00151348">
        <w:rPr>
          <w:b/>
        </w:rPr>
        <w:t>eview</w:t>
      </w:r>
      <w:r w:rsidRPr="001667D2">
        <w:t xml:space="preserve"> is a process in which the NDIA performs a re-assessment of a participant’s support needs and prepares a new plan on behalf of the participant.</w:t>
      </w:r>
    </w:p>
    <w:p w14:paraId="2E2F2A27" w14:textId="21189204" w:rsidR="000D43AE" w:rsidRPr="001667D2" w:rsidRDefault="000D43AE" w:rsidP="00483F1A">
      <w:pPr>
        <w:tabs>
          <w:tab w:val="center" w:pos="5233"/>
        </w:tabs>
      </w:pPr>
      <w:r w:rsidRPr="001667D2">
        <w:t xml:space="preserve">A </w:t>
      </w:r>
      <w:r w:rsidR="00BE1E72">
        <w:t>p</w:t>
      </w:r>
      <w:r w:rsidRPr="001667D2">
        <w:t xml:space="preserve">lan </w:t>
      </w:r>
      <w:r w:rsidR="00BE1E72">
        <w:t>r</w:t>
      </w:r>
      <w:r w:rsidRPr="001667D2">
        <w:t>eview can take place:</w:t>
      </w:r>
      <w:r w:rsidR="00465064">
        <w:tab/>
      </w:r>
    </w:p>
    <w:p w14:paraId="6270EE9C" w14:textId="0256E7C8" w:rsidR="000D43AE" w:rsidRPr="003E2CE4" w:rsidRDefault="000D43AE" w:rsidP="00633937">
      <w:pPr>
        <w:pStyle w:val="ListBullet"/>
      </w:pPr>
      <w:r w:rsidRPr="00633937">
        <w:rPr>
          <w:rStyle w:val="BookTitle"/>
          <w:color w:val="auto"/>
          <w:sz w:val="24"/>
        </w:rPr>
        <w:t>as</w:t>
      </w:r>
      <w:r w:rsidRPr="003E2CE4">
        <w:t xml:space="preserve"> </w:t>
      </w:r>
      <w:r w:rsidRPr="00633937">
        <w:rPr>
          <w:rStyle w:val="BookTitle"/>
          <w:color w:val="auto"/>
          <w:sz w:val="24"/>
        </w:rPr>
        <w:t>part</w:t>
      </w:r>
      <w:r w:rsidRPr="003E2CE4">
        <w:t xml:space="preserve"> of the planning cycle (a </w:t>
      </w:r>
      <w:r w:rsidR="00A8038A">
        <w:t>s</w:t>
      </w:r>
      <w:r w:rsidRPr="003E2CE4">
        <w:t xml:space="preserve">cheduled </w:t>
      </w:r>
      <w:r w:rsidR="00A8038A">
        <w:t>p</w:t>
      </w:r>
      <w:r w:rsidRPr="003E2CE4">
        <w:t xml:space="preserve">lan </w:t>
      </w:r>
      <w:r w:rsidR="007C330D">
        <w:t>r</w:t>
      </w:r>
      <w:r w:rsidRPr="003E2CE4">
        <w:t>eview); or</w:t>
      </w:r>
    </w:p>
    <w:p w14:paraId="217ECBB6" w14:textId="298DE094" w:rsidR="001D4ECE" w:rsidRPr="003E2CE4" w:rsidRDefault="000D43AE" w:rsidP="00633937">
      <w:pPr>
        <w:pStyle w:val="ListBullet"/>
      </w:pPr>
      <w:r w:rsidRPr="003E2CE4">
        <w:t xml:space="preserve">at any time, on the initiative of the NDIA (an </w:t>
      </w:r>
      <w:r w:rsidR="00A8038A">
        <w:t>u</w:t>
      </w:r>
      <w:r w:rsidRPr="003E2CE4">
        <w:t xml:space="preserve">nscheduled </w:t>
      </w:r>
      <w:r w:rsidR="00A8038A">
        <w:t>p</w:t>
      </w:r>
      <w:r w:rsidRPr="003E2CE4">
        <w:t xml:space="preserve">lan </w:t>
      </w:r>
      <w:r w:rsidR="007C330D">
        <w:t>r</w:t>
      </w:r>
      <w:r w:rsidR="001D4ECE" w:rsidRPr="003E2CE4">
        <w:t>eview); or</w:t>
      </w:r>
    </w:p>
    <w:p w14:paraId="1859D452" w14:textId="62A3BFBE" w:rsidR="000D43AE" w:rsidRPr="003E2CE4" w:rsidRDefault="000D43AE" w:rsidP="00633937">
      <w:pPr>
        <w:pStyle w:val="ListBullet"/>
      </w:pPr>
      <w:r w:rsidRPr="003E2CE4">
        <w:t xml:space="preserve">at any time, where a participant requests a review and the NDIA decides to conduct a review of the </w:t>
      </w:r>
      <w:r w:rsidRPr="00633937">
        <w:rPr>
          <w:rStyle w:val="BookTitle"/>
          <w:color w:val="auto"/>
          <w:sz w:val="24"/>
        </w:rPr>
        <w:t>p</w:t>
      </w:r>
      <w:r w:rsidRPr="003E2CE4">
        <w:t xml:space="preserve">articipant’s plan (an </w:t>
      </w:r>
      <w:r w:rsidR="00A8038A">
        <w:t>u</w:t>
      </w:r>
      <w:r w:rsidRPr="003E2CE4">
        <w:t xml:space="preserve">nscheduled </w:t>
      </w:r>
      <w:r w:rsidR="00A8038A">
        <w:t>p</w:t>
      </w:r>
      <w:r w:rsidRPr="003E2CE4">
        <w:t xml:space="preserve">lan </w:t>
      </w:r>
      <w:r w:rsidR="007C330D">
        <w:t>r</w:t>
      </w:r>
      <w:r w:rsidRPr="003E2CE4">
        <w:t>eview).</w:t>
      </w:r>
      <w:r w:rsidR="001667D2" w:rsidRPr="00633937">
        <w:t xml:space="preserve"> </w:t>
      </w:r>
    </w:p>
    <w:p w14:paraId="44BBBFC3" w14:textId="77777777" w:rsidR="001667D2" w:rsidRPr="001667D2" w:rsidRDefault="003E2CE4" w:rsidP="00633937">
      <w:r w:rsidRPr="00633937">
        <w:rPr>
          <w:b/>
        </w:rPr>
        <w:t>Note:</w:t>
      </w:r>
      <w:r>
        <w:t xml:space="preserve"> you can change your participant statement of goals and aspirations at any time. You do not need to complete this form to change your participant statement.</w:t>
      </w:r>
    </w:p>
    <w:p w14:paraId="71B88197" w14:textId="4E996298" w:rsidR="00633937" w:rsidRDefault="00633937" w:rsidP="00633937">
      <w:pPr>
        <w:pStyle w:val="CommentText"/>
        <w:rPr>
          <w:sz w:val="24"/>
          <w:szCs w:val="24"/>
        </w:rPr>
      </w:pPr>
      <w:r w:rsidRPr="00633937">
        <w:rPr>
          <w:sz w:val="24"/>
          <w:szCs w:val="24"/>
        </w:rPr>
        <w:t>An</w:t>
      </w:r>
      <w:r w:rsidRPr="00633937">
        <w:rPr>
          <w:b/>
          <w:sz w:val="24"/>
          <w:szCs w:val="24"/>
        </w:rPr>
        <w:t xml:space="preserve"> </w:t>
      </w:r>
      <w:r w:rsidR="00A8038A">
        <w:rPr>
          <w:b/>
          <w:sz w:val="24"/>
          <w:szCs w:val="24"/>
        </w:rPr>
        <w:t>i</w:t>
      </w:r>
      <w:r w:rsidRPr="00633937">
        <w:rPr>
          <w:b/>
          <w:sz w:val="24"/>
          <w:szCs w:val="24"/>
        </w:rPr>
        <w:t xml:space="preserve">nternal </w:t>
      </w:r>
      <w:r w:rsidR="00A8038A">
        <w:rPr>
          <w:b/>
          <w:sz w:val="24"/>
          <w:szCs w:val="24"/>
        </w:rPr>
        <w:t>r</w:t>
      </w:r>
      <w:r w:rsidRPr="00633937">
        <w:rPr>
          <w:b/>
          <w:sz w:val="24"/>
          <w:szCs w:val="24"/>
        </w:rPr>
        <w:t xml:space="preserve">eview, </w:t>
      </w:r>
      <w:r w:rsidRPr="00633937">
        <w:rPr>
          <w:sz w:val="24"/>
          <w:szCs w:val="24"/>
        </w:rPr>
        <w:t xml:space="preserve">is a separate process by which an NDIA staff member, known as an internal reviewer, reviews a decision made by another NDIA staff member. If you disagree with a decision about the supports in your plan, use the </w:t>
      </w:r>
      <w:r w:rsidR="000F2AC6">
        <w:rPr>
          <w:sz w:val="24"/>
          <w:szCs w:val="24"/>
        </w:rPr>
        <w:t>‘Application for internal review of a decision’ form</w:t>
      </w:r>
      <w:r w:rsidRPr="00633937">
        <w:rPr>
          <w:sz w:val="24"/>
          <w:szCs w:val="24"/>
        </w:rPr>
        <w:t xml:space="preserve"> to request an internal review within three months of </w:t>
      </w:r>
      <w:r w:rsidR="00A8038A">
        <w:rPr>
          <w:sz w:val="24"/>
          <w:szCs w:val="24"/>
        </w:rPr>
        <w:t xml:space="preserve">receiving the </w:t>
      </w:r>
      <w:r w:rsidRPr="00633937">
        <w:rPr>
          <w:sz w:val="24"/>
          <w:szCs w:val="24"/>
        </w:rPr>
        <w:t>decision.</w:t>
      </w:r>
      <w:r w:rsidR="000F2AC6">
        <w:rPr>
          <w:sz w:val="24"/>
          <w:szCs w:val="24"/>
        </w:rPr>
        <w:t xml:space="preserve"> This form can be found on the </w:t>
      </w:r>
      <w:hyperlink r:id="rId11" w:history="1">
        <w:r w:rsidR="000F2AC6" w:rsidRPr="000F2AC6">
          <w:rPr>
            <w:rStyle w:val="Hyperlink"/>
            <w:sz w:val="24"/>
            <w:szCs w:val="24"/>
          </w:rPr>
          <w:t>NDIS website</w:t>
        </w:r>
      </w:hyperlink>
      <w:r w:rsidR="000F2AC6">
        <w:rPr>
          <w:sz w:val="24"/>
          <w:szCs w:val="24"/>
        </w:rPr>
        <w:t xml:space="preserve"> (www.ndis.gov.au).</w:t>
      </w:r>
    </w:p>
    <w:p w14:paraId="4E507152" w14:textId="77777777" w:rsidR="00D63A0B" w:rsidRPr="00D63A0B" w:rsidRDefault="00D63A0B">
      <w:pPr>
        <w:pStyle w:val="Heading2"/>
      </w:pPr>
      <w:r w:rsidRPr="00D63A0B">
        <w:t>How do I request a plan review?</w:t>
      </w:r>
    </w:p>
    <w:p w14:paraId="7F182D2E" w14:textId="77777777" w:rsidR="00D63A0B" w:rsidRDefault="00D63A0B" w:rsidP="00D63A0B">
      <w:r>
        <w:t>You can request a plan review at any time via any of the following ways:</w:t>
      </w:r>
    </w:p>
    <w:p w14:paraId="5D8A281C" w14:textId="77777777" w:rsidR="00D63A0B" w:rsidRDefault="00D63A0B">
      <w:pPr>
        <w:pStyle w:val="Heading3"/>
      </w:pPr>
      <w:r w:rsidRPr="00D63A0B">
        <w:t>In writing</w:t>
      </w:r>
    </w:p>
    <w:p w14:paraId="18319151" w14:textId="77777777" w:rsidR="00D63A0B" w:rsidRPr="00424C12" w:rsidRDefault="00D63A0B" w:rsidP="00483F1A">
      <w:r>
        <w:t>You can complete this form and send via:</w:t>
      </w:r>
    </w:p>
    <w:p w14:paraId="40A08D6B" w14:textId="77777777" w:rsidR="00D63A0B" w:rsidRDefault="00D63A0B" w:rsidP="00D63A0B">
      <w:pPr>
        <w:pStyle w:val="ListBullet"/>
      </w:pPr>
      <w:r>
        <w:t xml:space="preserve">Email: </w:t>
      </w:r>
      <w:hyperlink r:id="rId12" w:history="1">
        <w:r>
          <w:rPr>
            <w:rStyle w:val="Hyperlink"/>
          </w:rPr>
          <w:t>enquiries@ndis.gov.au</w:t>
        </w:r>
      </w:hyperlink>
    </w:p>
    <w:p w14:paraId="6A5E162A" w14:textId="77777777" w:rsidR="00D63A0B" w:rsidRDefault="00D63A0B" w:rsidP="00D63A0B">
      <w:pPr>
        <w:pStyle w:val="ListBullet"/>
      </w:pPr>
      <w:r>
        <w:t>Mail: NDIA, GPO Box 700, Canberra ACT 2601</w:t>
      </w:r>
    </w:p>
    <w:p w14:paraId="3685305C" w14:textId="77777777" w:rsidR="00D63A0B" w:rsidRDefault="00D63A0B">
      <w:pPr>
        <w:pStyle w:val="Heading3"/>
      </w:pPr>
      <w:r>
        <w:t>By phone</w:t>
      </w:r>
    </w:p>
    <w:p w14:paraId="2E9D10DD" w14:textId="77777777" w:rsidR="00D63A0B" w:rsidRDefault="00D63A0B" w:rsidP="00D63A0B">
      <w:pPr>
        <w:pStyle w:val="ListBullet"/>
      </w:pPr>
      <w:r>
        <w:t>1800 800 110</w:t>
      </w:r>
    </w:p>
    <w:p w14:paraId="5A9CC726" w14:textId="77777777" w:rsidR="00D63A0B" w:rsidRDefault="00D63A0B" w:rsidP="00D63A0B">
      <w:pPr>
        <w:pStyle w:val="ListBullet"/>
      </w:pPr>
      <w:r>
        <w:t>TTY: Ph. 1800 555 677 and ask for 1800 800 110 or your local office</w:t>
      </w:r>
    </w:p>
    <w:p w14:paraId="4B90E6FA" w14:textId="77777777" w:rsidR="00D63A0B" w:rsidRDefault="00D63A0B" w:rsidP="00D63A0B">
      <w:pPr>
        <w:pStyle w:val="ListBullet"/>
      </w:pPr>
      <w:r>
        <w:t>Speak and listen (speech to speech relay): Ph. 1800 555 727 and ask for 1800 800 110 or your local office.</w:t>
      </w:r>
    </w:p>
    <w:p w14:paraId="10F9ED6C" w14:textId="77777777" w:rsidR="00D63A0B" w:rsidRDefault="00D63A0B" w:rsidP="00D63A0B">
      <w:pPr>
        <w:pStyle w:val="ListBullet"/>
      </w:pPr>
      <w:r>
        <w:t>Your local Area Coordinator (LAC) Office</w:t>
      </w:r>
    </w:p>
    <w:p w14:paraId="5F161196" w14:textId="77777777" w:rsidR="00D63A0B" w:rsidRDefault="00D63A0B">
      <w:pPr>
        <w:pStyle w:val="Heading3"/>
      </w:pPr>
      <w:r>
        <w:t>In person</w:t>
      </w:r>
    </w:p>
    <w:p w14:paraId="6CADA106" w14:textId="5460280F" w:rsidR="000F2AC6" w:rsidRDefault="00D63A0B" w:rsidP="00D63A0B">
      <w:pPr>
        <w:pStyle w:val="ListBullet"/>
        <w:spacing w:after="200"/>
      </w:pPr>
      <w:r>
        <w:t>Your local NDIA office</w:t>
      </w:r>
    </w:p>
    <w:p w14:paraId="07EDB4A0" w14:textId="77777777" w:rsidR="00D63A0B" w:rsidRPr="000F2AC6" w:rsidRDefault="00D63A0B" w:rsidP="00483F1A"/>
    <w:p w14:paraId="5C0754D8" w14:textId="77777777" w:rsidR="00D63A0B" w:rsidRDefault="00D63A0B" w:rsidP="00D63A0B">
      <w:pPr>
        <w:pStyle w:val="ListBullet"/>
        <w:spacing w:after="200"/>
      </w:pPr>
      <w:r>
        <w:t>Your LAC Office</w:t>
      </w:r>
    </w:p>
    <w:p w14:paraId="204ED171" w14:textId="77777777" w:rsidR="00D63A0B" w:rsidRPr="00633937" w:rsidRDefault="00D63A0B" w:rsidP="00633937">
      <w:pPr>
        <w:pStyle w:val="CommentText"/>
        <w:rPr>
          <w:sz w:val="24"/>
          <w:szCs w:val="24"/>
        </w:rPr>
      </w:pPr>
    </w:p>
    <w:p w14:paraId="0AC58FE8" w14:textId="77777777" w:rsidR="00C55C09" w:rsidRPr="00633937" w:rsidRDefault="00C55C09" w:rsidP="00483F1A">
      <w:pPr>
        <w:pStyle w:val="Heading2"/>
      </w:pPr>
      <w:r w:rsidRPr="00633937">
        <w:t>Participant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C55C09" w:rsidRPr="00887546" w14:paraId="14ED1241" w14:textId="77777777" w:rsidTr="00633937">
        <w:tc>
          <w:tcPr>
            <w:tcW w:w="4106" w:type="dxa"/>
            <w:shd w:val="clear" w:color="auto" w:fill="D9D9D9" w:themeFill="background1" w:themeFillShade="D9"/>
          </w:tcPr>
          <w:p w14:paraId="582E5F11" w14:textId="77777777" w:rsidR="00C55C09" w:rsidRPr="00887546" w:rsidRDefault="00980CA9">
            <w:pPr>
              <w:pStyle w:val="Heading4"/>
              <w:outlineLvl w:val="3"/>
            </w:pPr>
            <w:r>
              <w:t xml:space="preserve">Full </w:t>
            </w:r>
            <w:r w:rsidR="002B6646">
              <w:t>N</w:t>
            </w:r>
            <w:r w:rsidR="00C55C09">
              <w:t>ame</w:t>
            </w:r>
          </w:p>
        </w:tc>
        <w:tc>
          <w:tcPr>
            <w:tcW w:w="6350" w:type="dxa"/>
          </w:tcPr>
          <w:p w14:paraId="0601FA54" w14:textId="77777777" w:rsidR="00C55C09" w:rsidRPr="00887546" w:rsidRDefault="00C55C09" w:rsidP="00887546">
            <w:pPr>
              <w:rPr>
                <w:sz w:val="22"/>
              </w:rPr>
            </w:pPr>
          </w:p>
        </w:tc>
      </w:tr>
      <w:tr w:rsidR="00C55C09" w:rsidRPr="00887546" w14:paraId="4A467D33" w14:textId="77777777" w:rsidTr="00633937">
        <w:tc>
          <w:tcPr>
            <w:tcW w:w="4106" w:type="dxa"/>
            <w:shd w:val="clear" w:color="auto" w:fill="D9D9D9" w:themeFill="background1" w:themeFillShade="D9"/>
          </w:tcPr>
          <w:p w14:paraId="65E201C1" w14:textId="77777777" w:rsidR="00C55C09" w:rsidRPr="00887546" w:rsidRDefault="00C55C09" w:rsidP="00887546">
            <w:pPr>
              <w:pStyle w:val="Heading4"/>
              <w:spacing w:before="240" w:after="240"/>
              <w:outlineLvl w:val="3"/>
            </w:pPr>
            <w:r w:rsidRPr="00887546">
              <w:t>NDIS number</w:t>
            </w:r>
          </w:p>
        </w:tc>
        <w:tc>
          <w:tcPr>
            <w:tcW w:w="6350" w:type="dxa"/>
          </w:tcPr>
          <w:p w14:paraId="2A6A4785" w14:textId="77777777" w:rsidR="00C55C09" w:rsidRPr="00887546" w:rsidRDefault="00C55C09" w:rsidP="00887546">
            <w:pPr>
              <w:rPr>
                <w:sz w:val="22"/>
              </w:rPr>
            </w:pPr>
          </w:p>
        </w:tc>
      </w:tr>
      <w:tr w:rsidR="00C55C09" w:rsidRPr="00887546" w14:paraId="50258FF8" w14:textId="77777777" w:rsidTr="00633937">
        <w:trPr>
          <w:trHeight w:val="71"/>
        </w:trPr>
        <w:tc>
          <w:tcPr>
            <w:tcW w:w="4106" w:type="dxa"/>
            <w:shd w:val="clear" w:color="auto" w:fill="D9D9D9" w:themeFill="background1" w:themeFillShade="D9"/>
          </w:tcPr>
          <w:p w14:paraId="0D3DFD19" w14:textId="77777777" w:rsidR="00C55C09" w:rsidRPr="00887546" w:rsidRDefault="00C55C09">
            <w:pPr>
              <w:pStyle w:val="Heading4"/>
              <w:outlineLvl w:val="3"/>
            </w:pPr>
            <w:r>
              <w:t>L</w:t>
            </w:r>
            <w:r w:rsidRPr="00887546">
              <w:t>ocal NDIS office</w:t>
            </w:r>
          </w:p>
        </w:tc>
        <w:tc>
          <w:tcPr>
            <w:tcW w:w="6350" w:type="dxa"/>
          </w:tcPr>
          <w:p w14:paraId="1E236D51" w14:textId="77777777" w:rsidR="00C55C09" w:rsidRPr="00887546" w:rsidRDefault="00C55C09" w:rsidP="00887546"/>
        </w:tc>
      </w:tr>
    </w:tbl>
    <w:p w14:paraId="4C110B3D" w14:textId="2D56DE6D" w:rsidR="00C55C09" w:rsidRPr="00C55C09" w:rsidRDefault="00E8582A" w:rsidP="00633937">
      <w:pPr>
        <w:spacing w:before="240"/>
      </w:pPr>
      <w:sdt>
        <w:sdtPr>
          <w:id w:val="52337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9">
            <w:rPr>
              <w:rFonts w:ascii="MS Gothic" w:eastAsia="MS Gothic" w:hAnsi="MS Gothic" w:hint="eastAsia"/>
            </w:rPr>
            <w:t>☐</w:t>
          </w:r>
        </w:sdtContent>
      </w:sdt>
      <w:r w:rsidR="00C55C09" w:rsidRPr="00C55C09">
        <w:t xml:space="preserve"> I am seeking an </w:t>
      </w:r>
      <w:r w:rsidR="005F2A85">
        <w:t>u</w:t>
      </w:r>
      <w:r w:rsidR="00C55C09" w:rsidRPr="00C55C09">
        <w:t xml:space="preserve">nscheduled </w:t>
      </w:r>
      <w:r w:rsidR="005F2A85">
        <w:t>p</w:t>
      </w:r>
      <w:r w:rsidR="00C55C09" w:rsidRPr="00C55C09">
        <w:t xml:space="preserve">lan </w:t>
      </w:r>
      <w:r w:rsidR="00D63A0B">
        <w:t>r</w:t>
      </w:r>
      <w:r w:rsidR="00C55C09" w:rsidRPr="00C55C09">
        <w:t xml:space="preserve">eview (please complete the rest of this form). </w:t>
      </w:r>
    </w:p>
    <w:p w14:paraId="44E8FD73" w14:textId="760F5B05" w:rsidR="00C55C09" w:rsidRPr="00C55C09" w:rsidRDefault="00E8582A" w:rsidP="00633937">
      <w:sdt>
        <w:sdtPr>
          <w:id w:val="-32590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C09">
            <w:rPr>
              <w:rFonts w:ascii="MS Gothic" w:eastAsia="MS Gothic" w:hAnsi="MS Gothic" w:hint="eastAsia"/>
            </w:rPr>
            <w:t>☐</w:t>
          </w:r>
        </w:sdtContent>
      </w:sdt>
      <w:r w:rsidR="00C55C09" w:rsidRPr="00C55C09">
        <w:t xml:space="preserve"> I am seeking an </w:t>
      </w:r>
      <w:r w:rsidR="005F2A85">
        <w:t>i</w:t>
      </w:r>
      <w:r w:rsidR="00C55C09" w:rsidRPr="00C55C09">
        <w:t xml:space="preserve">nternal </w:t>
      </w:r>
      <w:r w:rsidR="005F2A85">
        <w:t>r</w:t>
      </w:r>
      <w:r w:rsidR="00C55C09" w:rsidRPr="00C55C09">
        <w:t xml:space="preserve">eview of the decision to approve the participant’s plan because I disagree with the decision (please use </w:t>
      </w:r>
      <w:hyperlink r:id="rId13" w:history="1">
        <w:r w:rsidR="00C55C09" w:rsidRPr="00C55C09">
          <w:rPr>
            <w:rStyle w:val="Hyperlink"/>
          </w:rPr>
          <w:t>Review of a Decision</w:t>
        </w:r>
      </w:hyperlink>
      <w:r w:rsidR="00C55C09" w:rsidRPr="00C55C09">
        <w:t xml:space="preserve"> form instead of this form). </w:t>
      </w:r>
    </w:p>
    <w:p w14:paraId="394FF9E6" w14:textId="0732D967" w:rsidR="00C55C09" w:rsidRDefault="00C55C09" w:rsidP="00633937">
      <w:pPr>
        <w:rPr>
          <w:rFonts w:eastAsiaTheme="majorEastAsia" w:cstheme="majorBidi"/>
          <w:b/>
          <w:color w:val="652F76"/>
          <w:sz w:val="32"/>
          <w:szCs w:val="26"/>
        </w:rPr>
      </w:pPr>
      <w:r w:rsidRPr="00C55C09">
        <w:t xml:space="preserve">See information above on </w:t>
      </w:r>
      <w:r w:rsidR="005F2A85">
        <w:t>p</w:t>
      </w:r>
      <w:r w:rsidRPr="00C55C09">
        <w:t xml:space="preserve">lan </w:t>
      </w:r>
      <w:r w:rsidR="00D63A0B">
        <w:t>r</w:t>
      </w:r>
      <w:r w:rsidRPr="00C55C09">
        <w:t xml:space="preserve">eviews and </w:t>
      </w:r>
      <w:r w:rsidR="005F2A85">
        <w:t>i</w:t>
      </w:r>
      <w:r w:rsidRPr="00C55C09">
        <w:t xml:space="preserve">nternal </w:t>
      </w:r>
      <w:r w:rsidR="005F2A85">
        <w:t>r</w:t>
      </w:r>
      <w:r w:rsidRPr="00C55C09">
        <w:t>eviews. If you require further information, please refer to the</w:t>
      </w:r>
      <w:r w:rsidRPr="00C55C09">
        <w:rPr>
          <w:i/>
        </w:rPr>
        <w:t xml:space="preserve"> </w:t>
      </w:r>
      <w:r w:rsidR="002B6646" w:rsidRPr="00633937">
        <w:t xml:space="preserve">Operational Guidelines </w:t>
      </w:r>
      <w:hyperlink r:id="rId14" w:history="1">
        <w:r w:rsidR="002B6646" w:rsidRPr="00633937">
          <w:rPr>
            <w:rStyle w:val="Hyperlink"/>
          </w:rPr>
          <w:t>Reviewing and changing a participant’s plan</w:t>
        </w:r>
      </w:hyperlink>
      <w:r w:rsidR="002B6646" w:rsidRPr="002B6646">
        <w:t xml:space="preserve"> and </w:t>
      </w:r>
      <w:hyperlink r:id="rId15" w:history="1">
        <w:r w:rsidR="002B6646" w:rsidRPr="00633937">
          <w:rPr>
            <w:rStyle w:val="Hyperlink"/>
          </w:rPr>
          <w:t>Review of decisions</w:t>
        </w:r>
      </w:hyperlink>
      <w:r w:rsidR="00C80D90">
        <w:t>.</w:t>
      </w:r>
      <w:r>
        <w:rPr>
          <w:rFonts w:eastAsiaTheme="majorEastAsia" w:cstheme="majorBidi"/>
          <w:b/>
          <w:color w:val="652F76"/>
          <w:sz w:val="32"/>
          <w:szCs w:val="26"/>
        </w:rPr>
        <w:br w:type="page"/>
      </w:r>
    </w:p>
    <w:p w14:paraId="4C32AD38" w14:textId="77777777" w:rsidR="00E13BA8" w:rsidRPr="00483F1A" w:rsidRDefault="00C80D90">
      <w:pPr>
        <w:pStyle w:val="Heading3"/>
        <w:rPr>
          <w:b w:val="0"/>
          <w:sz w:val="24"/>
          <w:szCs w:val="24"/>
        </w:rPr>
      </w:pPr>
      <w:r w:rsidRPr="00483F1A">
        <w:rPr>
          <w:rStyle w:val="Heading2Char"/>
          <w:b/>
        </w:rPr>
        <w:lastRenderedPageBreak/>
        <w:t>R</w:t>
      </w:r>
      <w:r w:rsidR="00FF475F" w:rsidRPr="00483F1A">
        <w:rPr>
          <w:rStyle w:val="Heading2Char"/>
          <w:b/>
        </w:rPr>
        <w:t>eview request</w:t>
      </w:r>
      <w:r w:rsidRPr="00483F1A">
        <w:rPr>
          <w:rStyle w:val="Heading2Char"/>
          <w:b/>
        </w:rPr>
        <w:t xml:space="preserve"> -</w:t>
      </w:r>
      <w:r>
        <w:t xml:space="preserve"> </w:t>
      </w:r>
      <w:r w:rsidRPr="00483F1A">
        <w:rPr>
          <w:b w:val="0"/>
          <w:sz w:val="24"/>
          <w:szCs w:val="24"/>
        </w:rPr>
        <w:t>Please use the table below to record information to support your request.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  <w:tblDescription w:val="Please explain any changes to your life which you feel affects your plan. Insert text."/>
      </w:tblPr>
      <w:tblGrid>
        <w:gridCol w:w="4106"/>
        <w:gridCol w:w="6350"/>
      </w:tblGrid>
      <w:tr w:rsidR="00BE1E72" w14:paraId="6B3FBF71" w14:textId="77777777" w:rsidTr="00633937">
        <w:trPr>
          <w:trHeight w:val="4558"/>
        </w:trPr>
        <w:tc>
          <w:tcPr>
            <w:tcW w:w="4106" w:type="dxa"/>
            <w:shd w:val="clear" w:color="auto" w:fill="D9D9D9" w:themeFill="background1" w:themeFillShade="D9"/>
          </w:tcPr>
          <w:p w14:paraId="4F2C0DD1" w14:textId="77777777" w:rsidR="00BE1E72" w:rsidRPr="00E14DBE" w:rsidRDefault="00BE1E72" w:rsidP="00424C12">
            <w:pPr>
              <w:spacing w:after="200"/>
            </w:pPr>
            <w:r w:rsidRPr="00E13BA8">
              <w:t xml:space="preserve">Please explain why </w:t>
            </w:r>
            <w:r>
              <w:t>you are requesting a plan review</w:t>
            </w:r>
          </w:p>
        </w:tc>
        <w:tc>
          <w:tcPr>
            <w:tcW w:w="6350" w:type="dxa"/>
          </w:tcPr>
          <w:p w14:paraId="681AE7E9" w14:textId="77777777" w:rsidR="00BE1E72" w:rsidRPr="00E14DBE" w:rsidRDefault="00BE1E72" w:rsidP="00FF475F">
            <w:pPr>
              <w:spacing w:after="200"/>
            </w:pPr>
          </w:p>
        </w:tc>
      </w:tr>
      <w:tr w:rsidR="00FF475F" w14:paraId="0E87126C" w14:textId="77777777" w:rsidTr="00633937">
        <w:trPr>
          <w:trHeight w:val="4558"/>
        </w:trPr>
        <w:tc>
          <w:tcPr>
            <w:tcW w:w="4106" w:type="dxa"/>
            <w:shd w:val="clear" w:color="auto" w:fill="D9D9D9" w:themeFill="background1" w:themeFillShade="D9"/>
          </w:tcPr>
          <w:p w14:paraId="07A03E2D" w14:textId="571825EC" w:rsidR="00980CA9" w:rsidRDefault="00FF475F" w:rsidP="00BE1E72">
            <w:pPr>
              <w:spacing w:after="200"/>
              <w:rPr>
                <w:sz w:val="22"/>
              </w:rPr>
            </w:pPr>
            <w:r w:rsidRPr="00E14DBE">
              <w:t>Please explain any changes to your</w:t>
            </w:r>
            <w:r w:rsidR="000F2AC6">
              <w:t xml:space="preserve"> circumstances or your</w:t>
            </w:r>
            <w:r w:rsidRPr="00E14DBE">
              <w:t xml:space="preserve"> life which you feel affect your plan</w:t>
            </w:r>
          </w:p>
          <w:p w14:paraId="297DFC05" w14:textId="77777777" w:rsidR="00FF475F" w:rsidRPr="00483F1A" w:rsidRDefault="00FF475F" w:rsidP="00483F1A">
            <w:pPr>
              <w:jc w:val="right"/>
            </w:pPr>
          </w:p>
        </w:tc>
        <w:tc>
          <w:tcPr>
            <w:tcW w:w="6350" w:type="dxa"/>
          </w:tcPr>
          <w:p w14:paraId="613A2415" w14:textId="77777777" w:rsidR="00FF475F" w:rsidRPr="00E14DBE" w:rsidRDefault="00FF475F" w:rsidP="00FF475F">
            <w:pPr>
              <w:spacing w:after="200"/>
            </w:pPr>
          </w:p>
        </w:tc>
      </w:tr>
      <w:tr w:rsidR="00FF475F" w14:paraId="63A7945F" w14:textId="77777777" w:rsidTr="00633937">
        <w:trPr>
          <w:trHeight w:val="3930"/>
        </w:trPr>
        <w:tc>
          <w:tcPr>
            <w:tcW w:w="4106" w:type="dxa"/>
            <w:shd w:val="clear" w:color="auto" w:fill="D9D9D9" w:themeFill="background1" w:themeFillShade="D9"/>
          </w:tcPr>
          <w:p w14:paraId="6EDA7613" w14:textId="77777777" w:rsidR="00980CA9" w:rsidRDefault="00FF475F">
            <w:r>
              <w:lastRenderedPageBreak/>
              <w:t xml:space="preserve">Please advise us of any </w:t>
            </w:r>
            <w:r w:rsidRPr="00633937">
              <w:t>new</w:t>
            </w:r>
            <w:r w:rsidRPr="00304A39">
              <w:t xml:space="preserve"> </w:t>
            </w:r>
            <w:r>
              <w:t>information you feel is relevant to your plan (attach copies of any relevant documents).</w:t>
            </w:r>
          </w:p>
          <w:p w14:paraId="4DF0A39F" w14:textId="77777777" w:rsidR="00FF475F" w:rsidRPr="00980CA9" w:rsidRDefault="00980CA9" w:rsidP="00483F1A">
            <w:pPr>
              <w:tabs>
                <w:tab w:val="left" w:pos="1455"/>
              </w:tabs>
            </w:pPr>
            <w:r>
              <w:tab/>
            </w:r>
          </w:p>
        </w:tc>
        <w:tc>
          <w:tcPr>
            <w:tcW w:w="6350" w:type="dxa"/>
          </w:tcPr>
          <w:p w14:paraId="23C1FA2F" w14:textId="77777777" w:rsidR="00FF475F" w:rsidRPr="00E14DBE" w:rsidRDefault="00FF475F" w:rsidP="00FF475F">
            <w:pPr>
              <w:spacing w:after="200"/>
            </w:pPr>
          </w:p>
        </w:tc>
      </w:tr>
    </w:tbl>
    <w:p w14:paraId="4974F4A1" w14:textId="77777777" w:rsidR="001667D2" w:rsidRDefault="001667D2">
      <w:r w:rsidRPr="00FE4D77">
        <w:t xml:space="preserve">The </w:t>
      </w:r>
      <w:r>
        <w:t>National Disability Insurance Agency (NDIA)</w:t>
      </w:r>
      <w:r w:rsidRPr="00FE4D77">
        <w:t xml:space="preserve"> will decide whether or not to review </w:t>
      </w:r>
      <w:r>
        <w:t>your plan within 14 </w:t>
      </w:r>
      <w:r w:rsidRPr="00FE4D77">
        <w:t xml:space="preserve">days of receiving </w:t>
      </w:r>
      <w:r>
        <w:t>this form,</w:t>
      </w:r>
      <w:r w:rsidRPr="00FE4D77">
        <w:t xml:space="preserve"> and </w:t>
      </w:r>
      <w:r>
        <w:t xml:space="preserve">you will be </w:t>
      </w:r>
      <w:r w:rsidRPr="00FE4D77">
        <w:t>notif</w:t>
      </w:r>
      <w:r>
        <w:t>ied of the decision in writing.</w:t>
      </w:r>
    </w:p>
    <w:p w14:paraId="26D9A7C5" w14:textId="5D762363" w:rsidR="00E13BA8" w:rsidRPr="00483F1A" w:rsidRDefault="00BE1E72" w:rsidP="00E13BA8">
      <w:pPr>
        <w:autoSpaceDE w:val="0"/>
        <w:autoSpaceDN w:val="0"/>
        <w:adjustRightInd w:val="0"/>
        <w:spacing w:before="240" w:after="240"/>
        <w:rPr>
          <w:rStyle w:val="Heading2Char"/>
        </w:rPr>
      </w:pPr>
      <w:r w:rsidRPr="00483F1A">
        <w:rPr>
          <w:rStyle w:val="Heading2Char"/>
        </w:rPr>
        <w:t>Statement</w:t>
      </w:r>
    </w:p>
    <w:p w14:paraId="0705FDE5" w14:textId="183877DA" w:rsidR="00E13BA8" w:rsidRPr="00141CDE" w:rsidRDefault="00E13BA8" w:rsidP="00E13BA8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</w:pPr>
      <w:r w:rsidRPr="00141CDE">
        <w:t>I understand the N</w:t>
      </w:r>
      <w:r>
        <w:t>DIA</w:t>
      </w:r>
      <w:r w:rsidRPr="00141CDE">
        <w:t xml:space="preserve"> does not have to agree to review my plan. If this happens, I will be advised of </w:t>
      </w:r>
      <w:r>
        <w:t xml:space="preserve">the decision </w:t>
      </w:r>
      <w:r w:rsidRPr="00141CDE">
        <w:t>reason</w:t>
      </w:r>
      <w:r>
        <w:t>/</w:t>
      </w:r>
      <w:r w:rsidRPr="00141CDE">
        <w:t>s and my rights to seek a</w:t>
      </w:r>
      <w:r w:rsidR="00DF258B">
        <w:t>n</w:t>
      </w:r>
      <w:r w:rsidRPr="00141CDE">
        <w:t xml:space="preserve"> </w:t>
      </w:r>
      <w:r w:rsidR="00DF258B">
        <w:t xml:space="preserve">internal </w:t>
      </w:r>
      <w:r w:rsidRPr="00141CDE">
        <w:t>review.</w:t>
      </w:r>
    </w:p>
    <w:p w14:paraId="0BE9FF0E" w14:textId="77777777" w:rsidR="00E13BA8" w:rsidRPr="00FE4D77" w:rsidRDefault="00E13BA8" w:rsidP="00E13BA8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</w:pPr>
      <w:r w:rsidRPr="00FE4D77">
        <w:t>I confirm the information I have provided above is true and correct.</w:t>
      </w:r>
    </w:p>
    <w:p w14:paraId="2AEA6CCA" w14:textId="77777777" w:rsidR="00CD5090" w:rsidRDefault="00E13BA8" w:rsidP="00151348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</w:pPr>
      <w:r w:rsidRPr="00FE4D77">
        <w:t xml:space="preserve">I understand if the </w:t>
      </w:r>
      <w:r>
        <w:t>NDI</w:t>
      </w:r>
      <w:r w:rsidRPr="00FE4D77">
        <w:t xml:space="preserve">A agrees to review my plan </w:t>
      </w:r>
      <w:r>
        <w:t>i</w:t>
      </w:r>
      <w:r w:rsidRPr="00FE4D77">
        <w:t xml:space="preserve">t does not guarantee </w:t>
      </w:r>
      <w:r>
        <w:t xml:space="preserve">my </w:t>
      </w:r>
      <w:r w:rsidRPr="00FE4D77">
        <w:t xml:space="preserve">funded </w:t>
      </w:r>
      <w:r>
        <w:t xml:space="preserve">plan </w:t>
      </w:r>
      <w:r w:rsidRPr="00FE4D77">
        <w:t>supports will increase</w:t>
      </w:r>
      <w:r w:rsidR="008347D7">
        <w:t>.</w:t>
      </w:r>
    </w:p>
    <w:p w14:paraId="7E5C5DC4" w14:textId="77777777" w:rsidR="00E13BA8" w:rsidRPr="00E13BA8" w:rsidRDefault="00E13BA8" w:rsidP="00483F1A">
      <w:pPr>
        <w:pStyle w:val="Heading2"/>
      </w:pPr>
      <w:r w:rsidRPr="00E13BA8">
        <w:t>Participant</w:t>
      </w:r>
      <w:r w:rsidR="009C3717">
        <w:t xml:space="preserve"> or Nominee</w:t>
      </w:r>
      <w:r w:rsidRPr="00E13BA8">
        <w:t xml:space="preserve">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sert Participant's signature"/>
      </w:tblPr>
      <w:tblGrid>
        <w:gridCol w:w="4106"/>
        <w:gridCol w:w="6350"/>
      </w:tblGrid>
      <w:tr w:rsidR="00FF475F" w14:paraId="2F6B51C8" w14:textId="77777777" w:rsidTr="00633937">
        <w:trPr>
          <w:tblHeader/>
        </w:trPr>
        <w:tc>
          <w:tcPr>
            <w:tcW w:w="4106" w:type="dxa"/>
            <w:shd w:val="clear" w:color="auto" w:fill="D9D9D9" w:themeFill="background1" w:themeFillShade="D9"/>
          </w:tcPr>
          <w:p w14:paraId="388626FC" w14:textId="77777777" w:rsidR="00FF475F" w:rsidRPr="00E13BA8" w:rsidRDefault="00FF475F" w:rsidP="00FF475F">
            <w:pPr>
              <w:pStyle w:val="Heading4"/>
              <w:outlineLvl w:val="3"/>
            </w:pPr>
            <w:r w:rsidRPr="00E13BA8">
              <w:t>Participant</w:t>
            </w:r>
            <w:r>
              <w:t xml:space="preserve"> or Nominee</w:t>
            </w:r>
            <w:r w:rsidRPr="00E13BA8">
              <w:t xml:space="preserve"> signature</w:t>
            </w:r>
          </w:p>
          <w:p w14:paraId="0D9251EA" w14:textId="77777777" w:rsidR="00FF475F" w:rsidRDefault="00FF475F">
            <w:pPr>
              <w:spacing w:after="200"/>
              <w:rPr>
                <w:rStyle w:val="BookTitle"/>
                <w:color w:val="auto"/>
                <w:sz w:val="22"/>
              </w:rPr>
            </w:pPr>
          </w:p>
        </w:tc>
        <w:tc>
          <w:tcPr>
            <w:tcW w:w="6350" w:type="dxa"/>
          </w:tcPr>
          <w:p w14:paraId="415D329C" w14:textId="77777777" w:rsidR="00FF475F" w:rsidRPr="00E13BA8" w:rsidRDefault="00FF475F" w:rsidP="00FF475F">
            <w:pPr>
              <w:pStyle w:val="Heading4"/>
              <w:outlineLvl w:val="3"/>
            </w:pPr>
          </w:p>
        </w:tc>
      </w:tr>
      <w:tr w:rsidR="00FF475F" w14:paraId="6D3F3777" w14:textId="77777777" w:rsidTr="00633937">
        <w:trPr>
          <w:tblHeader/>
        </w:trPr>
        <w:tc>
          <w:tcPr>
            <w:tcW w:w="4106" w:type="dxa"/>
            <w:shd w:val="clear" w:color="auto" w:fill="D9D9D9" w:themeFill="background1" w:themeFillShade="D9"/>
          </w:tcPr>
          <w:p w14:paraId="432D2798" w14:textId="77777777" w:rsidR="00FF475F" w:rsidRPr="00E13BA8" w:rsidRDefault="00FF475F" w:rsidP="00FF475F">
            <w:pPr>
              <w:pStyle w:val="Heading4"/>
              <w:outlineLvl w:val="3"/>
            </w:pPr>
            <w:r>
              <w:t xml:space="preserve">Participant or Nominee </w:t>
            </w:r>
            <w:r w:rsidR="00980CA9">
              <w:t xml:space="preserve">full </w:t>
            </w:r>
            <w:r>
              <w:t>name</w:t>
            </w:r>
          </w:p>
        </w:tc>
        <w:tc>
          <w:tcPr>
            <w:tcW w:w="6350" w:type="dxa"/>
          </w:tcPr>
          <w:p w14:paraId="3654C610" w14:textId="77777777" w:rsidR="00FF475F" w:rsidRPr="00E13BA8" w:rsidRDefault="00FF475F" w:rsidP="00FF475F">
            <w:pPr>
              <w:pStyle w:val="Heading4"/>
              <w:outlineLvl w:val="3"/>
            </w:pPr>
          </w:p>
        </w:tc>
      </w:tr>
      <w:tr w:rsidR="00FF475F" w14:paraId="78C8824B" w14:textId="77777777" w:rsidTr="00633937">
        <w:trPr>
          <w:tblHeader/>
        </w:trPr>
        <w:tc>
          <w:tcPr>
            <w:tcW w:w="4106" w:type="dxa"/>
            <w:shd w:val="clear" w:color="auto" w:fill="D9D9D9" w:themeFill="background1" w:themeFillShade="D9"/>
          </w:tcPr>
          <w:p w14:paraId="2D3FC066" w14:textId="77777777" w:rsidR="00FF475F" w:rsidRPr="00E13BA8" w:rsidRDefault="00FF475F" w:rsidP="00FF475F">
            <w:pPr>
              <w:pStyle w:val="Heading4"/>
              <w:outlineLvl w:val="3"/>
            </w:pPr>
            <w:r w:rsidRPr="00E13BA8">
              <w:t>Date</w:t>
            </w:r>
          </w:p>
        </w:tc>
        <w:tc>
          <w:tcPr>
            <w:tcW w:w="6350" w:type="dxa"/>
          </w:tcPr>
          <w:p w14:paraId="01C4DFC0" w14:textId="77777777" w:rsidR="00FF475F" w:rsidRPr="00E13BA8" w:rsidRDefault="00FF475F" w:rsidP="00FF475F">
            <w:pPr>
              <w:pStyle w:val="Heading4"/>
              <w:outlineLvl w:val="3"/>
            </w:pPr>
          </w:p>
        </w:tc>
      </w:tr>
    </w:tbl>
    <w:p w14:paraId="3F3B6445" w14:textId="77777777" w:rsidR="00E812E5" w:rsidRDefault="00E812E5">
      <w:pPr>
        <w:pStyle w:val="Heading2"/>
      </w:pPr>
    </w:p>
    <w:p w14:paraId="6482808F" w14:textId="77777777" w:rsidR="00E812E5" w:rsidRDefault="00E812E5">
      <w:pPr>
        <w:spacing w:before="0" w:after="200" w:line="276" w:lineRule="auto"/>
        <w:rPr>
          <w:rFonts w:eastAsiaTheme="majorEastAsia" w:cstheme="majorBidi"/>
          <w:b/>
          <w:bCs/>
          <w:color w:val="7030A0"/>
          <w:sz w:val="32"/>
          <w:szCs w:val="26"/>
        </w:rPr>
      </w:pPr>
      <w:r>
        <w:br w:type="page"/>
      </w:r>
    </w:p>
    <w:p w14:paraId="7D8AD173" w14:textId="77777777" w:rsidR="00FF475F" w:rsidRPr="00C55C09" w:rsidRDefault="00FF475F" w:rsidP="00483F1A">
      <w:pPr>
        <w:pStyle w:val="Heading2"/>
      </w:pPr>
      <w:r w:rsidRPr="00C55C09">
        <w:lastRenderedPageBreak/>
        <w:t>Parent, legal guardian or representative</w:t>
      </w:r>
    </w:p>
    <w:p w14:paraId="5192315F" w14:textId="495AB120" w:rsidR="00FF475F" w:rsidRPr="00C55C09" w:rsidRDefault="00FF475F" w:rsidP="00FF475F">
      <w:pPr>
        <w:spacing w:before="0" w:line="276" w:lineRule="auto"/>
      </w:pPr>
      <w:r w:rsidRPr="00C55C09">
        <w:t xml:space="preserve">Only complete </w:t>
      </w:r>
      <w:r w:rsidR="00E812E5">
        <w:t>this section</w:t>
      </w:r>
      <w:r w:rsidRPr="00C55C09">
        <w:t xml:space="preserve"> if you are completing this form</w:t>
      </w:r>
      <w:r w:rsidRPr="00C55C09">
        <w:rPr>
          <w:b/>
        </w:rPr>
        <w:t xml:space="preserve"> </w:t>
      </w:r>
      <w:r w:rsidRPr="00C55C09">
        <w:t xml:space="preserve">on behalf of a person under 18 years, for whom you have </w:t>
      </w:r>
      <w:r w:rsidRPr="00C55C09">
        <w:rPr>
          <w:b/>
        </w:rPr>
        <w:t>parental responsibility</w:t>
      </w:r>
      <w:r w:rsidRPr="00C55C09">
        <w:t xml:space="preserve">, or a person from whom you are a </w:t>
      </w:r>
      <w:r w:rsidRPr="00C55C09">
        <w:rPr>
          <w:b/>
        </w:rPr>
        <w:t>legal guardian</w:t>
      </w:r>
      <w:r w:rsidRPr="00C55C09">
        <w:t xml:space="preserve"> or </w:t>
      </w:r>
      <w:r w:rsidRPr="00C55C09">
        <w:rPr>
          <w:b/>
        </w:rPr>
        <w:t>representative</w:t>
      </w:r>
      <w:r w:rsidRPr="00C55C09">
        <w:t xml:space="preserve">. You may need to provide information to confirm you are authorised to represent the </w:t>
      </w:r>
      <w:r>
        <w:t>participant</w:t>
      </w:r>
      <w:r w:rsidRPr="00C55C0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FF475F" w14:paraId="0896A142" w14:textId="77777777" w:rsidTr="00633937">
        <w:tc>
          <w:tcPr>
            <w:tcW w:w="3964" w:type="dxa"/>
            <w:shd w:val="clear" w:color="auto" w:fill="D9D9D9" w:themeFill="background1" w:themeFillShade="D9"/>
          </w:tcPr>
          <w:p w14:paraId="707CE871" w14:textId="3749E4AE" w:rsidR="00FF475F" w:rsidRPr="00633937" w:rsidRDefault="00980CA9">
            <w:pPr>
              <w:rPr>
                <w:b/>
              </w:rPr>
            </w:pPr>
            <w:r>
              <w:rPr>
                <w:b/>
              </w:rPr>
              <w:t>Full n</w:t>
            </w:r>
            <w:r w:rsidR="00FF475F" w:rsidRPr="00633937">
              <w:rPr>
                <w:b/>
              </w:rPr>
              <w:t>ame</w:t>
            </w:r>
          </w:p>
        </w:tc>
        <w:tc>
          <w:tcPr>
            <w:tcW w:w="6492" w:type="dxa"/>
          </w:tcPr>
          <w:p w14:paraId="02EE3C94" w14:textId="77777777" w:rsidR="00FF475F" w:rsidRDefault="00FF475F" w:rsidP="00E14DBE"/>
        </w:tc>
      </w:tr>
      <w:tr w:rsidR="00C80D90" w14:paraId="5E5109B0" w14:textId="77777777" w:rsidTr="002B6646">
        <w:tc>
          <w:tcPr>
            <w:tcW w:w="3964" w:type="dxa"/>
            <w:shd w:val="clear" w:color="auto" w:fill="D9D9D9" w:themeFill="background1" w:themeFillShade="D9"/>
          </w:tcPr>
          <w:p w14:paraId="15B509E5" w14:textId="77777777" w:rsidR="00C80D90" w:rsidRPr="00C80D90" w:rsidRDefault="00C80D90" w:rsidP="00E14DB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492" w:type="dxa"/>
          </w:tcPr>
          <w:p w14:paraId="5D49410A" w14:textId="77777777" w:rsidR="00C80D90" w:rsidRDefault="00C80D90" w:rsidP="00E14DBE"/>
        </w:tc>
      </w:tr>
      <w:tr w:rsidR="00FF475F" w14:paraId="16DEBB08" w14:textId="77777777" w:rsidTr="00633937">
        <w:tc>
          <w:tcPr>
            <w:tcW w:w="3964" w:type="dxa"/>
            <w:shd w:val="clear" w:color="auto" w:fill="D9D9D9" w:themeFill="background1" w:themeFillShade="D9"/>
          </w:tcPr>
          <w:p w14:paraId="65EDA06B" w14:textId="77777777" w:rsidR="00FF475F" w:rsidRPr="00633937" w:rsidRDefault="00FF475F" w:rsidP="00E14DBE">
            <w:pPr>
              <w:rPr>
                <w:b/>
              </w:rPr>
            </w:pPr>
            <w:r w:rsidRPr="00633937">
              <w:rPr>
                <w:b/>
              </w:rPr>
              <w:t>Relationship to participant (e.g. parent, relative, guardian, nominee)</w:t>
            </w:r>
          </w:p>
        </w:tc>
        <w:tc>
          <w:tcPr>
            <w:tcW w:w="6492" w:type="dxa"/>
          </w:tcPr>
          <w:p w14:paraId="68300FE5" w14:textId="77777777" w:rsidR="00FF475F" w:rsidRDefault="00FF475F" w:rsidP="00E14DBE"/>
        </w:tc>
      </w:tr>
    </w:tbl>
    <w:p w14:paraId="79B9D887" w14:textId="77777777" w:rsidR="002679FC" w:rsidRPr="007A0FD2" w:rsidRDefault="002679FC"/>
    <w:sectPr w:rsidR="002679FC" w:rsidRPr="007A0FD2" w:rsidSect="00615E6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575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C4AAD" w14:textId="77777777" w:rsidR="00A31787" w:rsidRDefault="00A31787" w:rsidP="002679FC">
      <w:r>
        <w:separator/>
      </w:r>
    </w:p>
  </w:endnote>
  <w:endnote w:type="continuationSeparator" w:id="0">
    <w:p w14:paraId="091E3082" w14:textId="77777777" w:rsidR="00A31787" w:rsidRDefault="00A31787" w:rsidP="0026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F2FC2" w14:textId="22D8D701" w:rsidR="007C330D" w:rsidRDefault="00483F1A" w:rsidP="00483F1A">
    <w:pPr>
      <w:pStyle w:val="Footer"/>
      <w:jc w:val="center"/>
    </w:pPr>
    <w:r>
      <w:t>V3</w:t>
    </w:r>
    <w:r w:rsidR="007C330D">
      <w:tab/>
    </w:r>
    <w:r w:rsidR="007C330D">
      <w:tab/>
    </w:r>
    <w:sdt>
      <w:sdtPr>
        <w:id w:val="2450810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330D">
          <w:fldChar w:fldCharType="begin"/>
        </w:r>
        <w:r w:rsidR="007C330D">
          <w:instrText xml:space="preserve"> PAGE   \* MERGEFORMAT </w:instrText>
        </w:r>
        <w:r w:rsidR="007C330D">
          <w:fldChar w:fldCharType="separate"/>
        </w:r>
        <w:r w:rsidR="00E8582A">
          <w:rPr>
            <w:noProof/>
          </w:rPr>
          <w:t>4</w:t>
        </w:r>
        <w:r w:rsidR="007C330D">
          <w:rPr>
            <w:noProof/>
          </w:rPr>
          <w:fldChar w:fldCharType="end"/>
        </w:r>
      </w:sdtContent>
    </w:sdt>
  </w:p>
  <w:p w14:paraId="4997FB6B" w14:textId="77777777" w:rsidR="000D43AE" w:rsidRPr="002679FC" w:rsidRDefault="000D43AE" w:rsidP="00E34909">
    <w:pPr>
      <w:pStyle w:val="Footer"/>
      <w:rPr>
        <w:noProof/>
        <w:color w:val="652F7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97A5" w14:textId="17149F70" w:rsidR="000D43AE" w:rsidRPr="004D5F80" w:rsidRDefault="00483F1A" w:rsidP="00483F1A">
    <w:pPr>
      <w:pStyle w:val="Footer"/>
      <w:jc w:val="center"/>
      <w:rPr>
        <w:noProof/>
        <w:color w:val="652F76"/>
      </w:rPr>
    </w:pPr>
    <w:r>
      <w:t>V3</w:t>
    </w:r>
    <w:r w:rsidR="007C330D">
      <w:tab/>
    </w:r>
    <w:r w:rsidR="007C330D">
      <w:tab/>
    </w:r>
    <w:sdt>
      <w:sdtPr>
        <w:id w:val="-1397811917"/>
        <w:docPartObj>
          <w:docPartGallery w:val="Page Numbers (Bottom of Page)"/>
          <w:docPartUnique/>
        </w:docPartObj>
      </w:sdtPr>
      <w:sdtEndPr>
        <w:rPr>
          <w:noProof/>
          <w:color w:val="652F76"/>
        </w:rPr>
      </w:sdtEndPr>
      <w:sdtContent>
        <w:r w:rsidR="000D43AE" w:rsidRPr="002679FC">
          <w:rPr>
            <w:color w:val="652F76"/>
          </w:rPr>
          <w:fldChar w:fldCharType="begin"/>
        </w:r>
        <w:r w:rsidR="000D43AE" w:rsidRPr="002679FC">
          <w:rPr>
            <w:color w:val="652F76"/>
          </w:rPr>
          <w:instrText xml:space="preserve"> PAGE   \* MERGEFORMAT </w:instrText>
        </w:r>
        <w:r w:rsidR="000D43AE" w:rsidRPr="002679FC">
          <w:rPr>
            <w:color w:val="652F76"/>
          </w:rPr>
          <w:fldChar w:fldCharType="separate"/>
        </w:r>
        <w:r w:rsidR="00E8582A">
          <w:rPr>
            <w:noProof/>
            <w:color w:val="652F76"/>
          </w:rPr>
          <w:t>1</w:t>
        </w:r>
        <w:r w:rsidR="000D43AE" w:rsidRPr="002679FC">
          <w:rPr>
            <w:noProof/>
            <w:color w:val="652F7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4A7D6" w14:textId="77777777" w:rsidR="00A31787" w:rsidRDefault="00A31787" w:rsidP="002679FC">
      <w:r>
        <w:separator/>
      </w:r>
    </w:p>
  </w:footnote>
  <w:footnote w:type="continuationSeparator" w:id="0">
    <w:p w14:paraId="09179ED2" w14:textId="77777777" w:rsidR="00A31787" w:rsidRDefault="00A31787" w:rsidP="0026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AB5E" w14:textId="77777777" w:rsidR="00980CA9" w:rsidRPr="00D22E9E" w:rsidRDefault="00980CA9" w:rsidP="00980CA9">
    <w:pPr>
      <w:keepNext/>
      <w:keepLines/>
      <w:spacing w:before="600" w:after="0"/>
      <w:outlineLvl w:val="1"/>
      <w:rPr>
        <w:rFonts w:eastAsiaTheme="majorEastAsia" w:cstheme="majorBidi"/>
        <w:b/>
        <w:color w:val="6B2976"/>
        <w:sz w:val="48"/>
        <w:szCs w:val="48"/>
      </w:rPr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6BF3FA7B" wp14:editId="09DD2F22">
          <wp:simplePos x="0" y="0"/>
          <wp:positionH relativeFrom="margin">
            <wp:posOffset>5202555</wp:posOffset>
          </wp:positionH>
          <wp:positionV relativeFrom="margin">
            <wp:posOffset>-871220</wp:posOffset>
          </wp:positionV>
          <wp:extent cx="1282065" cy="666750"/>
          <wp:effectExtent l="0" t="0" r="0" b="0"/>
          <wp:wrapTight wrapText="bothSides">
            <wp:wrapPolygon edited="0">
              <wp:start x="0" y="0"/>
              <wp:lineTo x="0" y="20983"/>
              <wp:lineTo x="21183" y="20983"/>
              <wp:lineTo x="21183" y="0"/>
              <wp:lineTo x="0" y="0"/>
            </wp:wrapPolygon>
          </wp:wrapTight>
          <wp:docPr id="8" name="Picture 8" title="ND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title="NDI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ajorBidi"/>
        <w:b/>
        <w:color w:val="6B2976"/>
        <w:sz w:val="48"/>
        <w:szCs w:val="48"/>
      </w:rPr>
      <w:t>Form</w:t>
    </w:r>
  </w:p>
  <w:p w14:paraId="08113F65" w14:textId="77777777" w:rsidR="000D43AE" w:rsidRDefault="000D43AE" w:rsidP="003C3D27">
    <w:pPr>
      <w:pStyle w:val="Header"/>
      <w:tabs>
        <w:tab w:val="clear" w:pos="4513"/>
        <w:tab w:val="clear" w:pos="9026"/>
        <w:tab w:val="left" w:pos="361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C4E29" w14:textId="2887EB1F" w:rsidR="000D43AE" w:rsidRPr="00483F1A" w:rsidRDefault="00980CA9" w:rsidP="00483F1A">
    <w:pPr>
      <w:keepNext/>
      <w:keepLines/>
      <w:spacing w:before="600" w:after="0"/>
      <w:outlineLvl w:val="1"/>
      <w:rPr>
        <w:rFonts w:eastAsiaTheme="majorEastAsia" w:cstheme="majorBidi"/>
        <w:b/>
        <w:color w:val="6B2976"/>
        <w:sz w:val="48"/>
        <w:szCs w:val="48"/>
      </w:rPr>
    </w:pP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0565D4F1" wp14:editId="2EA6CDC3">
          <wp:simplePos x="0" y="0"/>
          <wp:positionH relativeFrom="margin">
            <wp:posOffset>5202555</wp:posOffset>
          </wp:positionH>
          <wp:positionV relativeFrom="margin">
            <wp:posOffset>-871220</wp:posOffset>
          </wp:positionV>
          <wp:extent cx="1282065" cy="666750"/>
          <wp:effectExtent l="0" t="0" r="0" b="0"/>
          <wp:wrapTight wrapText="bothSides">
            <wp:wrapPolygon edited="0">
              <wp:start x="0" y="0"/>
              <wp:lineTo x="0" y="20983"/>
              <wp:lineTo x="21183" y="20983"/>
              <wp:lineTo x="21183" y="0"/>
              <wp:lineTo x="0" y="0"/>
            </wp:wrapPolygon>
          </wp:wrapTight>
          <wp:docPr id="5" name="Picture 5" title="ND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title="NDI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ajorBidi"/>
        <w:b/>
        <w:color w:val="6B2976"/>
        <w:sz w:val="48"/>
        <w:szCs w:val="48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327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405C54"/>
    <w:multiLevelType w:val="hybridMultilevel"/>
    <w:tmpl w:val="827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362E"/>
    <w:multiLevelType w:val="multilevel"/>
    <w:tmpl w:val="99C46174"/>
    <w:lvl w:ilvl="0">
      <w:start w:val="1"/>
      <w:numFmt w:val="decimal"/>
      <w:lvlText w:val="%1."/>
      <w:lvlJc w:val="left"/>
      <w:pPr>
        <w:tabs>
          <w:tab w:val="num" w:pos="7675"/>
        </w:tabs>
        <w:ind w:left="7675" w:hanging="454"/>
      </w:pPr>
      <w:rPr>
        <w:rFonts w:ascii="Arial" w:hAnsi="Arial" w:hint="default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8128"/>
        </w:tabs>
        <w:ind w:left="8128" w:hanging="453"/>
      </w:pPr>
      <w:rPr>
        <w:rFonts w:ascii="Arial" w:hAnsi="Arial" w:hint="default"/>
        <w:sz w:val="20"/>
        <w:szCs w:val="24"/>
      </w:rPr>
    </w:lvl>
    <w:lvl w:ilvl="2">
      <w:start w:val="1"/>
      <w:numFmt w:val="lowerRoman"/>
      <w:lvlText w:val="%3."/>
      <w:lvlJc w:val="left"/>
      <w:pPr>
        <w:tabs>
          <w:tab w:val="num" w:pos="8582"/>
        </w:tabs>
        <w:ind w:left="8582" w:hanging="45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9205"/>
        </w:tabs>
        <w:ind w:left="9205" w:hanging="425"/>
      </w:pPr>
      <w:rPr>
        <w:rFonts w:hint="default"/>
      </w:rPr>
    </w:lvl>
    <w:lvl w:ilvl="4">
      <w:start w:val="1"/>
      <w:numFmt w:val="upperLetter"/>
      <w:lvlText w:val="%5%4."/>
      <w:lvlJc w:val="left"/>
      <w:pPr>
        <w:tabs>
          <w:tab w:val="num" w:pos="9205"/>
        </w:tabs>
        <w:ind w:left="9205" w:hanging="425"/>
      </w:pPr>
      <w:rPr>
        <w:rFonts w:hint="default"/>
      </w:rPr>
    </w:lvl>
    <w:lvl w:ilvl="5">
      <w:start w:val="1"/>
      <w:numFmt w:val="upperLetter"/>
      <w:lvlText w:val="%6%4."/>
      <w:lvlJc w:val="left"/>
      <w:pPr>
        <w:tabs>
          <w:tab w:val="num" w:pos="9205"/>
        </w:tabs>
        <w:ind w:left="9205" w:hanging="425"/>
      </w:pPr>
      <w:rPr>
        <w:rFonts w:hint="default"/>
      </w:rPr>
    </w:lvl>
    <w:lvl w:ilvl="6">
      <w:start w:val="1"/>
      <w:numFmt w:val="upperLetter"/>
      <w:lvlText w:val="%7%4."/>
      <w:lvlJc w:val="left"/>
      <w:pPr>
        <w:tabs>
          <w:tab w:val="num" w:pos="9205"/>
        </w:tabs>
        <w:ind w:left="9205" w:hanging="425"/>
      </w:pPr>
      <w:rPr>
        <w:rFonts w:hint="default"/>
      </w:rPr>
    </w:lvl>
    <w:lvl w:ilvl="7">
      <w:start w:val="1"/>
      <w:numFmt w:val="upperLetter"/>
      <w:lvlText w:val="%8%4."/>
      <w:lvlJc w:val="left"/>
      <w:pPr>
        <w:tabs>
          <w:tab w:val="num" w:pos="9205"/>
        </w:tabs>
        <w:ind w:left="9205" w:hanging="425"/>
      </w:pPr>
      <w:rPr>
        <w:rFonts w:hint="default"/>
      </w:rPr>
    </w:lvl>
    <w:lvl w:ilvl="8">
      <w:start w:val="1"/>
      <w:numFmt w:val="upperLetter"/>
      <w:lvlText w:val="%9%4."/>
      <w:lvlJc w:val="left"/>
      <w:pPr>
        <w:tabs>
          <w:tab w:val="num" w:pos="9205"/>
        </w:tabs>
        <w:ind w:left="9205" w:hanging="425"/>
      </w:pPr>
      <w:rPr>
        <w:rFonts w:hint="default"/>
      </w:rPr>
    </w:lvl>
  </w:abstractNum>
  <w:abstractNum w:abstractNumId="3" w15:restartNumberingAfterBreak="0">
    <w:nsid w:val="321D34E0"/>
    <w:multiLevelType w:val="hybridMultilevel"/>
    <w:tmpl w:val="EEC48A50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93941"/>
    <w:multiLevelType w:val="hybridMultilevel"/>
    <w:tmpl w:val="5C1C3BC8"/>
    <w:lvl w:ilvl="0" w:tplc="61F8EBE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7D76"/>
    <w:multiLevelType w:val="hybridMultilevel"/>
    <w:tmpl w:val="C54C7B54"/>
    <w:lvl w:ilvl="0" w:tplc="0C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C5D000C"/>
    <w:multiLevelType w:val="hybridMultilevel"/>
    <w:tmpl w:val="1D2C7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0E"/>
    <w:rsid w:val="00025742"/>
    <w:rsid w:val="000750C5"/>
    <w:rsid w:val="000B4E58"/>
    <w:rsid w:val="000C1776"/>
    <w:rsid w:val="000C6188"/>
    <w:rsid w:val="000C6D3B"/>
    <w:rsid w:val="000D43AE"/>
    <w:rsid w:val="000D630E"/>
    <w:rsid w:val="000E0FBF"/>
    <w:rsid w:val="000F2AC6"/>
    <w:rsid w:val="00151348"/>
    <w:rsid w:val="001667D2"/>
    <w:rsid w:val="001A2EB1"/>
    <w:rsid w:val="001D4ECE"/>
    <w:rsid w:val="001D7DCC"/>
    <w:rsid w:val="001E630D"/>
    <w:rsid w:val="001F1E2F"/>
    <w:rsid w:val="001F5835"/>
    <w:rsid w:val="00201497"/>
    <w:rsid w:val="00214BE8"/>
    <w:rsid w:val="002422B3"/>
    <w:rsid w:val="002679FC"/>
    <w:rsid w:val="00292302"/>
    <w:rsid w:val="002B6646"/>
    <w:rsid w:val="002E1835"/>
    <w:rsid w:val="002E21EA"/>
    <w:rsid w:val="00304A39"/>
    <w:rsid w:val="003A5FEC"/>
    <w:rsid w:val="003B2BB8"/>
    <w:rsid w:val="003C3D27"/>
    <w:rsid w:val="003D34FF"/>
    <w:rsid w:val="003D7ACB"/>
    <w:rsid w:val="003E2CE4"/>
    <w:rsid w:val="00424C12"/>
    <w:rsid w:val="00465064"/>
    <w:rsid w:val="00481E96"/>
    <w:rsid w:val="00483F1A"/>
    <w:rsid w:val="004A5BBD"/>
    <w:rsid w:val="004B54CA"/>
    <w:rsid w:val="004D5F80"/>
    <w:rsid w:val="004E23E3"/>
    <w:rsid w:val="004E5CBF"/>
    <w:rsid w:val="00501F85"/>
    <w:rsid w:val="005631EC"/>
    <w:rsid w:val="005C3AA9"/>
    <w:rsid w:val="005F2A85"/>
    <w:rsid w:val="00611A97"/>
    <w:rsid w:val="00615E62"/>
    <w:rsid w:val="00633937"/>
    <w:rsid w:val="00644AFB"/>
    <w:rsid w:val="00664438"/>
    <w:rsid w:val="006A4CE7"/>
    <w:rsid w:val="006F49C3"/>
    <w:rsid w:val="00785261"/>
    <w:rsid w:val="0079396D"/>
    <w:rsid w:val="007A0FD2"/>
    <w:rsid w:val="007B0256"/>
    <w:rsid w:val="007C330D"/>
    <w:rsid w:val="00831498"/>
    <w:rsid w:val="008347D7"/>
    <w:rsid w:val="008613C1"/>
    <w:rsid w:val="008765B7"/>
    <w:rsid w:val="008E301D"/>
    <w:rsid w:val="008F56FC"/>
    <w:rsid w:val="009225F0"/>
    <w:rsid w:val="00941F98"/>
    <w:rsid w:val="00980CA9"/>
    <w:rsid w:val="009928BA"/>
    <w:rsid w:val="009C3717"/>
    <w:rsid w:val="00A31787"/>
    <w:rsid w:val="00A530CE"/>
    <w:rsid w:val="00A8038A"/>
    <w:rsid w:val="00B248C5"/>
    <w:rsid w:val="00B61EE6"/>
    <w:rsid w:val="00BA2DB9"/>
    <w:rsid w:val="00BE1E72"/>
    <w:rsid w:val="00BE7148"/>
    <w:rsid w:val="00C162F7"/>
    <w:rsid w:val="00C251AD"/>
    <w:rsid w:val="00C55C09"/>
    <w:rsid w:val="00C80D90"/>
    <w:rsid w:val="00CD5090"/>
    <w:rsid w:val="00CE5C64"/>
    <w:rsid w:val="00D60281"/>
    <w:rsid w:val="00D63A0B"/>
    <w:rsid w:val="00D646E7"/>
    <w:rsid w:val="00D76F17"/>
    <w:rsid w:val="00DF258B"/>
    <w:rsid w:val="00E10EF6"/>
    <w:rsid w:val="00E13BA8"/>
    <w:rsid w:val="00E217CD"/>
    <w:rsid w:val="00E34909"/>
    <w:rsid w:val="00E601A2"/>
    <w:rsid w:val="00E812E5"/>
    <w:rsid w:val="00E8582A"/>
    <w:rsid w:val="00EB549F"/>
    <w:rsid w:val="00F4697D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34020D6"/>
  <w15:docId w15:val="{76D024DF-3547-499D-AAAC-948EBF24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CE4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F80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44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D63A0B"/>
    <w:pPr>
      <w:outlineLvl w:val="1"/>
    </w:pPr>
    <w:rPr>
      <w:color w:val="7030A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A0B"/>
    <w:pPr>
      <w:tabs>
        <w:tab w:val="right" w:pos="10466"/>
      </w:tabs>
      <w:spacing w:before="24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79FC"/>
    <w:pPr>
      <w:spacing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80"/>
    <w:rPr>
      <w:rFonts w:ascii="Arial" w:eastAsiaTheme="majorEastAsia" w:hAnsi="Arial" w:cstheme="majorBidi"/>
      <w:b/>
      <w:bCs/>
      <w:color w:val="652F7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3A0B"/>
    <w:rPr>
      <w:rFonts w:ascii="Arial" w:eastAsiaTheme="majorEastAsia" w:hAnsi="Arial" w:cstheme="majorBidi"/>
      <w:b/>
      <w:bCs/>
      <w:color w:val="7030A0"/>
      <w:sz w:val="32"/>
      <w:szCs w:val="26"/>
    </w:rPr>
  </w:style>
  <w:style w:type="paragraph" w:styleId="NoSpacing">
    <w:name w:val="No Spacing"/>
    <w:basedOn w:val="Normal"/>
    <w:link w:val="NoSpacingChar"/>
    <w:uiPriority w:val="1"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63A0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679FC"/>
    <w:rPr>
      <w:rFonts w:ascii="Arial" w:eastAsiaTheme="majorEastAsia" w:hAnsi="Arial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B54CA"/>
    <w:pPr>
      <w:spacing w:after="600"/>
    </w:pPr>
    <w:rPr>
      <w:rFonts w:eastAsiaTheme="majorEastAsia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rsid w:val="004B54CA"/>
    <w:rPr>
      <w:i/>
      <w:iCs/>
    </w:rPr>
  </w:style>
  <w:style w:type="character" w:styleId="Strong">
    <w:name w:val="Strong"/>
    <w:uiPriority w:val="22"/>
    <w:rsid w:val="004B54CA"/>
    <w:rPr>
      <w:b/>
      <w:bCs/>
    </w:rPr>
  </w:style>
  <w:style w:type="paragraph" w:styleId="ListParagraph">
    <w:name w:val="List Paragraph"/>
    <w:aliases w:val="Bullet point,Recommendation,List Paragraph1,List Paragraph11,L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rsid w:val="004B54CA"/>
    <w:rPr>
      <w:smallCaps/>
    </w:rPr>
  </w:style>
  <w:style w:type="character" w:styleId="IntenseReference">
    <w:name w:val="Intense Reference"/>
    <w:uiPriority w:val="32"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0D630E"/>
    <w:rPr>
      <w:color w:val="652F76"/>
      <w:sz w:val="52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3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6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30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0FBF"/>
    <w:rPr>
      <w:color w:val="0000FF" w:themeColor="hyperlink"/>
      <w:u w:val="single"/>
    </w:rPr>
  </w:style>
  <w:style w:type="character" w:customStyle="1" w:styleId="ListParagraphChar">
    <w:name w:val="List Paragraph Char"/>
    <w:aliases w:val="Bullet point Char,Recommendation Char,List Paragraph1 Char,List Paragraph11 Char,L Char"/>
    <w:basedOn w:val="DefaultParagraphFont"/>
    <w:link w:val="ListParagraph"/>
    <w:uiPriority w:val="34"/>
    <w:rsid w:val="000D43AE"/>
    <w:rPr>
      <w:rFonts w:ascii="Arial" w:hAnsi="Arial"/>
    </w:rPr>
  </w:style>
  <w:style w:type="character" w:customStyle="1" w:styleId="phrase">
    <w:name w:val="phrase"/>
    <w:basedOn w:val="DefaultParagraphFont"/>
    <w:rsid w:val="000D43AE"/>
  </w:style>
  <w:style w:type="paragraph" w:styleId="ListBullet">
    <w:name w:val="List Bullet"/>
    <w:basedOn w:val="Normal"/>
    <w:uiPriority w:val="99"/>
    <w:unhideWhenUsed/>
    <w:qFormat/>
    <w:rsid w:val="003E2CE4"/>
    <w:pPr>
      <w:numPr>
        <w:numId w:val="7"/>
      </w:numPr>
      <w:spacing w:line="360" w:lineRule="auto"/>
      <w:ind w:left="108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CE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CE4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4A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participants/reasonable-and-necessary-supports/decision-review/application-review-reviewable-decision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nquiries@ndis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participants/reasonable-and-necessary-supports/decision-review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.gov.au/operational-guideline/planning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operational-guideline/planning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F6E146C636B44B448BEA6E8C65997" ma:contentTypeVersion="19" ma:contentTypeDescription="Create a new document." ma:contentTypeScope="" ma:versionID="7cbee3b0a4dbec9dc5753a7f7b57e77a">
  <xsd:schema xmlns:xsd="http://www.w3.org/2001/XMLSchema" xmlns:xs="http://www.w3.org/2001/XMLSchema" xmlns:p="http://schemas.microsoft.com/office/2006/metadata/properties" xmlns:ns2="3e3d4a39-2383-4475-b98e-96ac62e21f66" xmlns:ns3="4eda4ad6-7ef7-4305-ba1e-934f809bdd01" targetNamespace="http://schemas.microsoft.com/office/2006/metadata/properties" ma:root="true" ma:fieldsID="9f0b823753bf2f08ae391b762cffebc5" ns2:_="" ns3:_="">
    <xsd:import namespace="3e3d4a39-2383-4475-b98e-96ac62e21f66"/>
    <xsd:import namespace="4eda4ad6-7ef7-4305-ba1e-934f809bdd01"/>
    <xsd:element name="properties">
      <xsd:complexType>
        <xsd:sequence>
          <xsd:element name="documentManagement">
            <xsd:complexType>
              <xsd:all>
                <xsd:element ref="ns2:Resource_x0020_Type"/>
                <xsd:element ref="ns2:q2ck"/>
                <xsd:element ref="ns2:Current_x0020_Pathway_x0020_Stage" minOccurs="0"/>
                <xsd:element ref="ns3:TaxKeywordTaxHTField" minOccurs="0"/>
                <xsd:element ref="ns3:TaxCatchAll" minOccurs="0"/>
                <xsd:element ref="ns2:Topic" minOccurs="0"/>
                <xsd:element ref="ns2:Recent_x0020_changes" minOccurs="0"/>
                <xsd:element ref="ns2:Show_x0020_on_x0020_recent_x0020_change_x0020_table" minOccurs="0"/>
                <xsd:element ref="ns2:Supporting_x0020_Information" minOccurs="0"/>
                <xsd:element ref="ns2:Resource_x0020_typ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4a39-2383-4475-b98e-96ac62e21f66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8" ma:displayName="Group" ma:format="Dropdown" ma:indexed="true" ma:internalName="Resource_x0020_Type">
      <xsd:simpleType>
        <xsd:restriction base="dms:Choice">
          <xsd:enumeration value="Task Card"/>
          <xsd:enumeration value="QRG"/>
          <xsd:enumeration value="Work Practice"/>
          <xsd:enumeration value="Practice Guidance"/>
          <xsd:enumeration value="Other Resource"/>
          <xsd:enumeration value="Letter"/>
          <xsd:enumeration value="Form"/>
          <xsd:enumeration value="Pathway Design Fortnightly Update"/>
          <xsd:enumeration value="Reporting Tool"/>
          <xsd:enumeration value="Script"/>
          <xsd:enumeration value="Work Instruction"/>
          <xsd:enumeration value="Fact Sheet"/>
          <xsd:enumeration value="Snapshots"/>
          <xsd:enumeration value="Interactions"/>
          <xsd:enumeration value="Standard Operating Procedure"/>
          <xsd:enumeration value="COVID 19 Response Resources"/>
          <xsd:enumeration value="Disability-Related Health Supports Practice Guidance"/>
          <xsd:enumeration value="Our Guidelines"/>
          <xsd:enumeration value="Tools"/>
          <xsd:enumeration value="Information and Support"/>
          <xsd:enumeration value="Our Guideline"/>
        </xsd:restriction>
      </xsd:simpleType>
    </xsd:element>
    <xsd:element name="q2ck" ma:index="9" ma:displayName="Resource" ma:indexed="true" ma:internalName="q2ck">
      <xsd:simpleType>
        <xsd:restriction base="dms:Text">
          <xsd:maxLength value="255"/>
        </xsd:restriction>
      </xsd:simpleType>
    </xsd:element>
    <xsd:element name="Current_x0020_Pathway_x0020_Stage" ma:index="10" nillable="true" ma:displayName="Relates to" ma:internalName="Current_x0020_Pathway_x0020_Stag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-Planning"/>
                    <xsd:enumeration value="Planning"/>
                    <xsd:enumeration value="Implementation"/>
                    <xsd:enumeration value="Monitoring"/>
                    <xsd:enumeration value="Review"/>
                    <xsd:enumeration value="General"/>
                    <xsd:enumeration value="Not Applicable"/>
                    <xsd:enumeration value="COVID-19 Response Resources"/>
                    <xsd:enumeration value="Our Guideline"/>
                    <xsd:enumeration value="Disability - Related Health Supports"/>
                    <xsd:enumeration value="Letter"/>
                    <xsd:enumeration value="Form"/>
                    <xsd:enumeration value="Topic"/>
                  </xsd:restriction>
                </xsd:simpleType>
              </xsd:element>
            </xsd:sequence>
          </xsd:extension>
        </xsd:complexContent>
      </xsd:complexType>
    </xsd:element>
    <xsd:element name="Topic" ma:index="14" nillable="true" ma:displayName="Topic" ma:format="Dropdown" ma:indexed="true" ma:internalName="Topic">
      <xsd:simpleType>
        <xsd:restriction base="dms:Choice">
          <xsd:enumeration value="COVID-19 response resources"/>
          <xsd:enumeration value="*COVID 19 Response Resources"/>
          <xsd:enumeration value="COVID 19 Response Resources"/>
          <xsd:enumeration value="Practice Guidance"/>
          <xsd:enumeration value="Standard Operating Procedures"/>
          <xsd:enumeration value="Disability- Related Health Supports"/>
          <xsd:enumeration value="Letter - Access"/>
          <xsd:enumeration value="Letter - Appointed Child Representatives"/>
          <xsd:enumeration value="Letter - Appointments"/>
          <xsd:enumeration value="Letter - Bank Account Details"/>
          <xsd:enumeration value="Letter - Ceasing Access"/>
          <xsd:enumeration value="Letter - Death of a Participant"/>
          <xsd:enumeration value="Letter - Explanation of Decision"/>
          <xsd:enumeration value="Letter - General"/>
          <xsd:enumeration value="Letter - Housing"/>
          <xsd:enumeration value="Letter - Nominees"/>
          <xsd:enumeration value="Letter - Participant Consent"/>
          <xsd:enumeration value="Letter - Participant Relocation"/>
          <xsd:enumeration value="Letter - Plan Approval"/>
          <xsd:enumeration value="Letter - Portal Activation"/>
          <xsd:enumeration value="Letter - Restricted Access"/>
          <xsd:enumeration value="Letter - Review: AAT Review"/>
          <xsd:enumeration value="Letter - Review: s48 Participant - Requested Plan Review"/>
          <xsd:enumeration value="Letter - Review: S100 Internal Review - General"/>
          <xsd:enumeration value="Letter - Review: S100 Internal Review of Access Decision"/>
          <xsd:enumeration value="Letter - Review: S100 Internal Review of Planning Decision"/>
          <xsd:enumeration value="Letter - Review: S100 Internal Review of Unscheduled Planning Decision"/>
          <xsd:enumeration value="Letter - Review: Agency Initiated Plan Review"/>
          <xsd:enumeration value="Letter - Unable to Contact"/>
          <xsd:enumeration value="Letter"/>
          <xsd:enumeration value="Form - Access"/>
          <xsd:enumeration value="Form - Bank Account Details"/>
          <xsd:enumeration value="Form - Ceasing Access"/>
          <xsd:enumeration value="Form - Change of Circumstances"/>
          <xsd:enumeration value="Form - Child Representatives"/>
          <xsd:enumeration value="Form - Death of a Participant"/>
          <xsd:enumeration value="Form - Eligibility Checklist"/>
          <xsd:enumeration value="Form - Nominees"/>
          <xsd:enumeration value="Form - Participant Consent"/>
          <xsd:enumeration value="Form - Request for Service"/>
          <xsd:enumeration value="Form - Restricted Access"/>
          <xsd:enumeration value="Form - Review"/>
          <xsd:enumeration value="Form - Self-Management"/>
          <xsd:enumeration value="Form - Support Coordination"/>
          <xsd:enumeration value="Form"/>
          <xsd:enumeration value="Assistive Technology"/>
          <xsd:enumeration value="Medium Term Accommodation"/>
          <xsd:enumeration value="Short Term Accommodation"/>
          <xsd:enumeration value="Social and Recreation Supports"/>
          <xsd:enumeration value="Specialist Disability Accommodation (SDA)"/>
          <xsd:enumeration value="Supported Independent Living (SIL)"/>
          <xsd:enumeration value="Work and Study"/>
          <xsd:enumeration value="Younger People in Residential Aged Care"/>
          <xsd:enumeration value="Preparing for Planning"/>
          <xsd:enumeration value="Creating Your Plan"/>
          <xsd:enumeration value="Reasonable and Necessary"/>
          <xsd:enumeration value="Your Plan"/>
          <xsd:enumeration value="Assistance Animals"/>
          <xsd:enumeration value="Bank Details"/>
          <xsd:enumeration value="Implement the Plan"/>
          <xsd:enumeration value="Make a Referral"/>
          <xsd:enumeration value="Service Bookings"/>
          <xsd:enumeration value="Quotations"/>
          <xsd:enumeration value="Implementation Resources"/>
          <xsd:enumeration value="Request for Service"/>
          <xsd:enumeration value="Monitor the Plan Budget"/>
          <xsd:enumeration value="Ongoing Check-in Conversation"/>
          <xsd:enumeration value="Payment Enquiries"/>
          <xsd:enumeration value="Payment Requests"/>
          <xsd:enumeration value="Review and Explanation of Decision"/>
          <xsd:enumeration value="Scheduled Plan Reviews"/>
          <xsd:enumeration value="Unscheduled Plan Review"/>
          <xsd:enumeration value="Review Resources"/>
          <xsd:enumeration value="Review - General"/>
          <xsd:enumeration value="Using the NDIS Business System"/>
          <xsd:enumeration value="Death of a Participant"/>
          <xsd:enumeration value="General Resources"/>
          <xsd:enumeration value="Nominees"/>
          <xsd:enumeration value="Manage Inboxes"/>
          <xsd:enumeration value="Information and Your Privacy"/>
          <xsd:enumeration value="Your Snapshots"/>
          <xsd:enumeration value="Child Representatives"/>
          <xsd:enumeration value="Interactions"/>
          <xsd:enumeration value="Information and Support"/>
          <xsd:enumeration value="In-Kind"/>
          <xsd:enumeration value="Home Modifications"/>
          <xsd:enumeration value="Disability-Related Health Supports"/>
          <xsd:enumeration value="Communications"/>
          <xsd:enumeration value="Privacy"/>
          <xsd:enumeration value="Consent and Authority"/>
          <xsd:enumeration value="Individual Living Options"/>
          <xsd:enumeration value="Home and Living"/>
        </xsd:restriction>
      </xsd:simpleType>
    </xsd:element>
    <xsd:element name="Recent_x0020_changes" ma:index="15" nillable="true" ma:displayName="Recent changes" ma:internalName="Recent_x0020_changes">
      <xsd:simpleType>
        <xsd:restriction base="dms:Note"/>
      </xsd:simpleType>
    </xsd:element>
    <xsd:element name="Show_x0020_on_x0020_recent_x0020_change_x0020_table" ma:index="16" nillable="true" ma:displayName="Show on recent change table" ma:decimals="0" ma:description="set as 0/blank = dont show, 1= low, 2= med, 3= high, 4 or higher top priority" ma:internalName="Show_x0020_on_x0020_recent_x0020_change_x0020_table">
      <xsd:simpleType>
        <xsd:restriction base="dms:Number"/>
      </xsd:simpleType>
    </xsd:element>
    <xsd:element name="Supporting_x0020_Information" ma:index="18" nillable="true" ma:displayName="Supporting Information" ma:internalName="Supporting_x0020_Information">
      <xsd:simpleType>
        <xsd:restriction base="dms:Note">
          <xsd:maxLength value="255"/>
        </xsd:restriction>
      </xsd:simpleType>
    </xsd:element>
    <xsd:element name="Resource_x0020_type_x0020_order" ma:index="20" nillable="true" ma:displayName="Resource type order" ma:description="1 = OG, 2 = PG, 3 = SOP, 4 = FS, 5 = Tool" ma:internalName="Resource_x0020_type_x0020_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Pathway_x0020_Stage xmlns="3e3d4a39-2383-4475-b98e-96ac62e21f66">
      <Value>Form</Value>
    </Current_x0020_Pathway_x0020_Stage>
    <Resource_x0020_Type xmlns="3e3d4a39-2383-4475-b98e-96ac62e21f66">Form</Resource_x0020_Type>
    <TaxKeywordTaxHTField xmlns="4eda4ad6-7ef7-4305-ba1e-934f809bdd01">
      <Terms xmlns="http://schemas.microsoft.com/office/infopath/2007/PartnerControls"/>
    </TaxKeywordTaxHTField>
    <q2ck xmlns="3e3d4a39-2383-4475-b98e-96ac62e21f66">Plan Review Request</q2ck>
    <TaxCatchAll xmlns="4eda4ad6-7ef7-4305-ba1e-934f809bdd01"/>
    <Recent_x0020_changes xmlns="3e3d4a39-2383-4475-b98e-96ac62e21f66" xsi:nil="true"/>
    <Topic xmlns="3e3d4a39-2383-4475-b98e-96ac62e21f66">Form - Review</Topic>
    <Show_x0020_on_x0020_recent_x0020_change_x0020_table xmlns="3e3d4a39-2383-4475-b98e-96ac62e21f66">0</Show_x0020_on_x0020_recent_x0020_change_x0020_table>
    <Supporting_x0020_Information xmlns="3e3d4a39-2383-4475-b98e-96ac62e21f66" xsi:nil="true"/>
    <Resource_x0020_type_x0020_order xmlns="3e3d4a39-2383-4475-b98e-96ac62e21f6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363B5-57FF-45AE-869F-5C2141BC2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BF9A8-B057-4136-8423-33E626B2D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4a39-2383-4475-b98e-96ac62e21f66"/>
    <ds:schemaRef ds:uri="4eda4ad6-7ef7-4305-ba1e-934f809b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5A69B-9946-4E92-A5EA-8576542424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da4ad6-7ef7-4305-ba1e-934f809bdd01"/>
    <ds:schemaRef ds:uri="http://purl.org/dc/terms/"/>
    <ds:schemaRef ds:uri="3e3d4a39-2383-4475-b98e-96ac62e21f6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847A63-985B-49FB-B239-B46A2ED6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3455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Review Request</vt:lpstr>
    </vt:vector>
  </TitlesOfParts>
  <Company>FaHCSIA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Review Request</dc:title>
  <dc:creator>HOPPER, Nicholas</dc:creator>
  <cp:keywords/>
  <dc:description/>
  <cp:lastModifiedBy>Evans, Matthew</cp:lastModifiedBy>
  <cp:revision>2</cp:revision>
  <dcterms:created xsi:type="dcterms:W3CDTF">2021-03-15T04:14:00Z</dcterms:created>
  <dcterms:modified xsi:type="dcterms:W3CDTF">2021-03-15T04:14:00Z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0x010100DE2F6E146C636B44B448BEA6E8C65997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