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bottom w:val="single" w:sz="4" w:space="0" w:color="auto"/>
        </w:tblBorders>
        <w:tblLook w:val="0600" w:firstRow="0" w:lastRow="0" w:firstColumn="0" w:lastColumn="0" w:noHBand="1" w:noVBand="1"/>
        <w:tblDescription w:val="Layout table"/>
      </w:tblPr>
      <w:tblGrid>
        <w:gridCol w:w="5519"/>
        <w:gridCol w:w="4948"/>
      </w:tblGrid>
      <w:tr w:rsidR="00767BC7" w:rsidRPr="00767BC7" w14:paraId="004F1659" w14:textId="77777777" w:rsidTr="0080346B">
        <w:trPr>
          <w:trHeight w:val="1304"/>
        </w:trPr>
        <w:tc>
          <w:tcPr>
            <w:tcW w:w="5519" w:type="dxa"/>
          </w:tcPr>
          <w:p w14:paraId="004F1650" w14:textId="77777777" w:rsidR="008C2737" w:rsidRDefault="0019481B" w:rsidP="00CB0809">
            <w:bookmarkStart w:id="0" w:name="_GoBack"/>
            <w:bookmarkEnd w:id="0"/>
            <w:r>
              <w:rPr>
                <w:noProof/>
                <w:lang w:val="en-GB" w:eastAsia="en-GB"/>
              </w:rPr>
              <w:drawing>
                <wp:inline distT="0" distB="0" distL="0" distR="0" wp14:anchorId="004F166F" wp14:editId="004F1670">
                  <wp:extent cx="1917769" cy="587829"/>
                  <wp:effectExtent l="0" t="0" r="635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orn-logo-turquoi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4066" cy="598955"/>
                          </a:xfrm>
                          <a:prstGeom prst="rect">
                            <a:avLst/>
                          </a:prstGeom>
                        </pic:spPr>
                      </pic:pic>
                    </a:graphicData>
                  </a:graphic>
                </wp:inline>
              </w:drawing>
            </w:r>
          </w:p>
        </w:tc>
        <w:tc>
          <w:tcPr>
            <w:tcW w:w="4948" w:type="dxa"/>
          </w:tcPr>
          <w:p w14:paraId="004F1651" w14:textId="77777777" w:rsidR="008C2737" w:rsidRPr="00D444AF" w:rsidRDefault="0019481B" w:rsidP="008C2737">
            <w:pPr>
              <w:pStyle w:val="ContactInfo"/>
              <w:rPr>
                <w:rFonts w:asciiTheme="majorHAnsi" w:hAnsiTheme="majorHAnsi" w:cstheme="majorHAnsi"/>
              </w:rPr>
            </w:pPr>
            <w:r w:rsidRPr="00D444AF">
              <w:rPr>
                <w:rFonts w:asciiTheme="majorHAnsi" w:hAnsiTheme="majorHAnsi" w:cstheme="majorHAnsi"/>
              </w:rPr>
              <w:t>Acorn Christian Healing Foundation</w:t>
            </w:r>
          </w:p>
          <w:p w14:paraId="004F1654" w14:textId="6F2CD74D" w:rsidR="0019481B" w:rsidRDefault="0080346B" w:rsidP="008C2737">
            <w:pPr>
              <w:pStyle w:val="ContactInfo"/>
              <w:rPr>
                <w:rFonts w:asciiTheme="majorHAnsi" w:hAnsiTheme="majorHAnsi" w:cstheme="majorHAnsi"/>
              </w:rPr>
            </w:pPr>
            <w:r>
              <w:rPr>
                <w:rFonts w:asciiTheme="majorHAnsi" w:hAnsiTheme="majorHAnsi" w:cstheme="majorHAnsi"/>
              </w:rPr>
              <w:t>c/o Emmaus Chartered Accountants</w:t>
            </w:r>
          </w:p>
          <w:p w14:paraId="40C8ABE9" w14:textId="62C47FF3" w:rsidR="00F45226" w:rsidRDefault="00F56963" w:rsidP="008C2737">
            <w:pPr>
              <w:pStyle w:val="ContactInfo"/>
              <w:rPr>
                <w:rFonts w:asciiTheme="majorHAnsi" w:hAnsiTheme="majorHAnsi" w:cstheme="majorHAnsi"/>
              </w:rPr>
            </w:pPr>
            <w:r>
              <w:rPr>
                <w:rFonts w:asciiTheme="majorHAnsi" w:hAnsiTheme="majorHAnsi" w:cstheme="majorHAnsi"/>
              </w:rPr>
              <w:t>Westmead House</w:t>
            </w:r>
          </w:p>
          <w:p w14:paraId="276D75CE" w14:textId="42EFBF19" w:rsidR="00EB24BB" w:rsidRDefault="00EB24BB" w:rsidP="008C2737">
            <w:pPr>
              <w:pStyle w:val="ContactInfo"/>
              <w:rPr>
                <w:rFonts w:asciiTheme="majorHAnsi" w:hAnsiTheme="majorHAnsi" w:cstheme="majorHAnsi"/>
              </w:rPr>
            </w:pPr>
            <w:r>
              <w:rPr>
                <w:rFonts w:asciiTheme="majorHAnsi" w:hAnsiTheme="majorHAnsi" w:cstheme="majorHAnsi"/>
              </w:rPr>
              <w:t>Westmead</w:t>
            </w:r>
          </w:p>
          <w:p w14:paraId="0282FF86" w14:textId="6D52EFEF" w:rsidR="00EB24BB" w:rsidRDefault="00EB24BB" w:rsidP="008C2737">
            <w:pPr>
              <w:pStyle w:val="ContactInfo"/>
              <w:rPr>
                <w:rFonts w:asciiTheme="majorHAnsi" w:hAnsiTheme="majorHAnsi" w:cstheme="majorHAnsi"/>
              </w:rPr>
            </w:pPr>
            <w:r>
              <w:rPr>
                <w:rFonts w:asciiTheme="majorHAnsi" w:hAnsiTheme="majorHAnsi" w:cstheme="majorHAnsi"/>
              </w:rPr>
              <w:t>Farnborough</w:t>
            </w:r>
          </w:p>
          <w:p w14:paraId="21CB90EC" w14:textId="1C68EE62" w:rsidR="00CC3733" w:rsidRPr="00D444AF" w:rsidRDefault="00CC3733" w:rsidP="008C2737">
            <w:pPr>
              <w:pStyle w:val="ContactInfo"/>
              <w:rPr>
                <w:rFonts w:asciiTheme="majorHAnsi" w:hAnsiTheme="majorHAnsi" w:cstheme="majorHAnsi"/>
              </w:rPr>
            </w:pPr>
            <w:r>
              <w:rPr>
                <w:rFonts w:asciiTheme="majorHAnsi" w:hAnsiTheme="majorHAnsi" w:cstheme="majorHAnsi"/>
              </w:rPr>
              <w:t>GU14 7LP</w:t>
            </w:r>
          </w:p>
          <w:p w14:paraId="004F1656" w14:textId="77777777" w:rsidR="00767BC7" w:rsidRPr="00D444AF" w:rsidRDefault="00767BC7" w:rsidP="008C2737">
            <w:pPr>
              <w:pStyle w:val="ContactInfo"/>
              <w:rPr>
                <w:rFonts w:asciiTheme="majorHAnsi" w:hAnsiTheme="majorHAnsi" w:cstheme="majorHAnsi"/>
                <w:b/>
              </w:rPr>
            </w:pPr>
            <w:r w:rsidRPr="00D444AF">
              <w:rPr>
                <w:rFonts w:asciiTheme="majorHAnsi" w:hAnsiTheme="majorHAnsi" w:cstheme="majorHAnsi"/>
                <w:b/>
              </w:rPr>
              <w:t xml:space="preserve">E: </w:t>
            </w:r>
            <w:hyperlink r:id="rId12" w:history="1">
              <w:r w:rsidR="00CE64BB" w:rsidRPr="00D444AF">
                <w:rPr>
                  <w:rStyle w:val="Hyperlink"/>
                  <w:rFonts w:asciiTheme="majorHAnsi" w:hAnsiTheme="majorHAnsi" w:cstheme="majorHAnsi"/>
                  <w:b/>
                  <w:sz w:val="20"/>
                </w:rPr>
                <w:t>info@acornchristian.org</w:t>
              </w:r>
            </w:hyperlink>
          </w:p>
          <w:p w14:paraId="004F1657" w14:textId="77777777" w:rsidR="00CE64BB" w:rsidRPr="00D444AF" w:rsidRDefault="001703BD" w:rsidP="008C2737">
            <w:pPr>
              <w:pStyle w:val="ContactInfo"/>
              <w:rPr>
                <w:rFonts w:asciiTheme="majorHAnsi" w:hAnsiTheme="majorHAnsi" w:cstheme="majorHAnsi"/>
                <w:b/>
              </w:rPr>
            </w:pPr>
            <w:hyperlink r:id="rId13" w:history="1">
              <w:r w:rsidR="00996388" w:rsidRPr="00D444AF">
                <w:rPr>
                  <w:rStyle w:val="Hyperlink"/>
                  <w:rFonts w:asciiTheme="majorHAnsi" w:hAnsiTheme="majorHAnsi" w:cstheme="majorHAnsi"/>
                  <w:b/>
                  <w:sz w:val="20"/>
                </w:rPr>
                <w:t>www.acornchristian.org</w:t>
              </w:r>
            </w:hyperlink>
          </w:p>
          <w:p w14:paraId="004F1658" w14:textId="77777777" w:rsidR="00996388" w:rsidRPr="00767BC7" w:rsidRDefault="00996388" w:rsidP="008C2737">
            <w:pPr>
              <w:pStyle w:val="ContactInfo"/>
              <w:rPr>
                <w:b/>
                <w:noProof/>
              </w:rPr>
            </w:pPr>
          </w:p>
        </w:tc>
      </w:tr>
    </w:tbl>
    <w:p w14:paraId="004F165A" w14:textId="77777777" w:rsidR="00996388" w:rsidRDefault="00996388" w:rsidP="00996388">
      <w:pPr>
        <w:widowControl w:val="0"/>
        <w:spacing w:after="0"/>
        <w:jc w:val="both"/>
        <w:rPr>
          <w:rFonts w:ascii="Raleway" w:hAnsi="Raleway"/>
          <w:b/>
          <w:bCs/>
          <w:color w:val="292929"/>
          <w:sz w:val="12"/>
          <w:szCs w:val="12"/>
        </w:rPr>
      </w:pPr>
    </w:p>
    <w:p w14:paraId="004F165B" w14:textId="77777777" w:rsidR="00996388" w:rsidRPr="00D444AF" w:rsidRDefault="00996388" w:rsidP="00996388">
      <w:pPr>
        <w:widowControl w:val="0"/>
        <w:spacing w:after="0"/>
        <w:jc w:val="center"/>
        <w:rPr>
          <w:rFonts w:cstheme="minorHAnsi"/>
          <w:color w:val="292929"/>
          <w:sz w:val="12"/>
          <w:szCs w:val="12"/>
        </w:rPr>
      </w:pPr>
      <w:r w:rsidRPr="00D444AF">
        <w:rPr>
          <w:rFonts w:cstheme="minorHAnsi"/>
          <w:bCs/>
          <w:color w:val="292929"/>
          <w:sz w:val="12"/>
          <w:szCs w:val="12"/>
        </w:rPr>
        <w:t>Patron:</w:t>
      </w:r>
      <w:r w:rsidRPr="00D444AF">
        <w:rPr>
          <w:rFonts w:cstheme="minorHAnsi"/>
          <w:b/>
          <w:bCs/>
          <w:color w:val="292929"/>
          <w:sz w:val="12"/>
          <w:szCs w:val="12"/>
        </w:rPr>
        <w:t xml:space="preserve"> </w:t>
      </w:r>
      <w:r w:rsidRPr="00D444AF">
        <w:rPr>
          <w:rFonts w:cstheme="minorHAnsi"/>
          <w:color w:val="292929"/>
          <w:sz w:val="12"/>
          <w:szCs w:val="12"/>
        </w:rPr>
        <w:t xml:space="preserve">The Rt </w:t>
      </w:r>
      <w:proofErr w:type="spellStart"/>
      <w:r w:rsidRPr="00D444AF">
        <w:rPr>
          <w:rFonts w:cstheme="minorHAnsi"/>
          <w:color w:val="292929"/>
          <w:sz w:val="12"/>
          <w:szCs w:val="12"/>
        </w:rPr>
        <w:t>Revd</w:t>
      </w:r>
      <w:proofErr w:type="spellEnd"/>
      <w:r w:rsidRPr="00D444AF">
        <w:rPr>
          <w:rFonts w:cstheme="minorHAnsi"/>
          <w:color w:val="292929"/>
          <w:sz w:val="12"/>
          <w:szCs w:val="12"/>
        </w:rPr>
        <w:t xml:space="preserve"> James Newcome, Bishop of Carlisle   </w:t>
      </w:r>
      <w:r w:rsidRPr="00D444AF">
        <w:rPr>
          <w:rFonts w:cstheme="minorHAnsi"/>
          <w:bCs/>
          <w:color w:val="292929"/>
          <w:sz w:val="12"/>
          <w:szCs w:val="12"/>
        </w:rPr>
        <w:t>Founders:</w:t>
      </w:r>
      <w:r w:rsidRPr="00D444AF">
        <w:rPr>
          <w:rFonts w:cstheme="minorHAnsi"/>
          <w:b/>
          <w:bCs/>
          <w:color w:val="292929"/>
          <w:sz w:val="12"/>
          <w:szCs w:val="12"/>
        </w:rPr>
        <w:t xml:space="preserve"> </w:t>
      </w:r>
      <w:r w:rsidRPr="00D444AF">
        <w:rPr>
          <w:rFonts w:cstheme="minorHAnsi"/>
          <w:color w:val="292929"/>
          <w:sz w:val="12"/>
          <w:szCs w:val="12"/>
        </w:rPr>
        <w:t>Bishop Morris and Anne Maddocks</w:t>
      </w:r>
      <w:r w:rsidRPr="00D444AF">
        <w:rPr>
          <w:rFonts w:cstheme="minorHAnsi"/>
          <w:color w:val="292929"/>
          <w:sz w:val="4"/>
          <w:szCs w:val="4"/>
        </w:rPr>
        <w:t> </w:t>
      </w:r>
      <w:r w:rsidRPr="00D444AF">
        <w:rPr>
          <w:rFonts w:cstheme="minorHAnsi"/>
          <w:color w:val="292929"/>
          <w:sz w:val="12"/>
          <w:szCs w:val="12"/>
        </w:rPr>
        <w:t xml:space="preserve">  </w:t>
      </w:r>
      <w:r w:rsidRPr="00D444AF">
        <w:rPr>
          <w:rFonts w:cstheme="minorHAnsi"/>
          <w:bCs/>
          <w:color w:val="292929"/>
          <w:sz w:val="12"/>
          <w:szCs w:val="12"/>
        </w:rPr>
        <w:t>Director:</w:t>
      </w:r>
      <w:r w:rsidRPr="00D444AF">
        <w:rPr>
          <w:rFonts w:cstheme="minorHAnsi"/>
          <w:b/>
          <w:bCs/>
          <w:color w:val="292929"/>
          <w:sz w:val="12"/>
          <w:szCs w:val="12"/>
        </w:rPr>
        <w:t xml:space="preserve">  </w:t>
      </w:r>
      <w:proofErr w:type="spellStart"/>
      <w:r w:rsidRPr="00D444AF">
        <w:rPr>
          <w:rFonts w:cstheme="minorHAnsi"/>
          <w:color w:val="292929"/>
          <w:sz w:val="12"/>
          <w:szCs w:val="12"/>
        </w:rPr>
        <w:t>Revd</w:t>
      </w:r>
      <w:proofErr w:type="spellEnd"/>
      <w:r w:rsidRPr="00D444AF">
        <w:rPr>
          <w:rFonts w:cstheme="minorHAnsi"/>
          <w:color w:val="292929"/>
          <w:sz w:val="12"/>
          <w:szCs w:val="12"/>
        </w:rPr>
        <w:t xml:space="preserve"> Wes Sutton</w:t>
      </w:r>
    </w:p>
    <w:p w14:paraId="004F165C" w14:textId="77777777" w:rsidR="00996388" w:rsidRPr="00D444AF" w:rsidRDefault="00996388" w:rsidP="00996388">
      <w:pPr>
        <w:spacing w:after="0"/>
        <w:jc w:val="center"/>
        <w:rPr>
          <w:rFonts w:cstheme="minorHAnsi"/>
          <w:sz w:val="12"/>
          <w:szCs w:val="12"/>
        </w:rPr>
      </w:pPr>
      <w:r w:rsidRPr="00D444AF">
        <w:rPr>
          <w:rFonts w:cstheme="minorHAnsi"/>
          <w:bCs/>
          <w:sz w:val="12"/>
          <w:szCs w:val="12"/>
        </w:rPr>
        <w:t>Registered Name:</w:t>
      </w:r>
      <w:r w:rsidRPr="00D444AF">
        <w:rPr>
          <w:rFonts w:cstheme="minorHAnsi"/>
          <w:sz w:val="12"/>
          <w:szCs w:val="12"/>
        </w:rPr>
        <w:t xml:space="preserve"> Acorn Christian Foundation (A Company Limited by Guarantee) </w:t>
      </w:r>
      <w:r w:rsidRPr="00D444AF">
        <w:rPr>
          <w:rFonts w:cstheme="minorHAnsi"/>
          <w:bCs/>
          <w:sz w:val="12"/>
          <w:szCs w:val="12"/>
        </w:rPr>
        <w:t>Company No:</w:t>
      </w:r>
      <w:r w:rsidRPr="00D444AF">
        <w:rPr>
          <w:rFonts w:cstheme="minorHAnsi"/>
          <w:sz w:val="12"/>
          <w:szCs w:val="12"/>
        </w:rPr>
        <w:t xml:space="preserve"> 3851139 </w:t>
      </w:r>
    </w:p>
    <w:p w14:paraId="004F165D" w14:textId="77777777" w:rsidR="00996388" w:rsidRPr="00D444AF" w:rsidRDefault="00996388" w:rsidP="00996388">
      <w:pPr>
        <w:spacing w:after="0"/>
        <w:jc w:val="center"/>
        <w:rPr>
          <w:rFonts w:cstheme="minorHAnsi"/>
          <w:color w:val="000000"/>
          <w:sz w:val="20"/>
          <w:szCs w:val="20"/>
          <w:lang w:val="en-GB"/>
        </w:rPr>
      </w:pPr>
      <w:r w:rsidRPr="00D444AF">
        <w:rPr>
          <w:rFonts w:cstheme="minorHAnsi"/>
          <w:bCs/>
          <w:color w:val="292929"/>
          <w:sz w:val="12"/>
          <w:szCs w:val="12"/>
        </w:rPr>
        <w:t>Registered Charity No:</w:t>
      </w:r>
      <w:r w:rsidRPr="00D444AF">
        <w:rPr>
          <w:rFonts w:cstheme="minorHAnsi"/>
          <w:color w:val="292929"/>
          <w:sz w:val="12"/>
          <w:szCs w:val="12"/>
        </w:rPr>
        <w:t xml:space="preserve"> </w:t>
      </w:r>
      <w:r w:rsidRPr="00D444AF">
        <w:rPr>
          <w:rFonts w:cstheme="minorHAnsi"/>
          <w:bCs/>
          <w:color w:val="292929"/>
          <w:sz w:val="12"/>
          <w:szCs w:val="12"/>
        </w:rPr>
        <w:t>1080011</w:t>
      </w:r>
      <w:r w:rsidRPr="00D444AF">
        <w:rPr>
          <w:rFonts w:cstheme="minorHAnsi"/>
          <w:b/>
          <w:bCs/>
          <w:color w:val="292929"/>
          <w:sz w:val="12"/>
          <w:szCs w:val="12"/>
        </w:rPr>
        <w:t xml:space="preserve"> </w:t>
      </w:r>
      <w:r w:rsidRPr="00D444AF">
        <w:rPr>
          <w:rFonts w:cstheme="minorHAnsi"/>
          <w:sz w:val="12"/>
          <w:szCs w:val="12"/>
        </w:rPr>
        <w:t>(England and Wales) SC042491</w:t>
      </w:r>
      <w:r w:rsidRPr="00D444AF">
        <w:rPr>
          <w:rFonts w:cstheme="minorHAnsi"/>
        </w:rPr>
        <w:t xml:space="preserve"> </w:t>
      </w:r>
      <w:r w:rsidRPr="00D444AF">
        <w:rPr>
          <w:rFonts w:cstheme="minorHAnsi"/>
          <w:sz w:val="12"/>
          <w:szCs w:val="12"/>
        </w:rPr>
        <w:t>(Scotland)</w:t>
      </w:r>
    </w:p>
    <w:p w14:paraId="004F165E" w14:textId="77777777" w:rsidR="00B0189E" w:rsidRDefault="00996388" w:rsidP="00CE64BB">
      <w:pPr>
        <w:pStyle w:val="Date"/>
        <w:tabs>
          <w:tab w:val="left" w:pos="5405"/>
        </w:tabs>
        <w:spacing w:before="0" w:after="0" w:line="240" w:lineRule="auto"/>
        <w:rPr>
          <w:rFonts w:ascii="Raleway" w:hAnsi="Raleway"/>
          <w:sz w:val="16"/>
        </w:rPr>
      </w:pPr>
      <w:r>
        <w:rPr>
          <w:rFonts w:ascii="Raleway" w:hAnsi="Raleway"/>
          <w:noProof/>
          <w:sz w:val="18"/>
          <w:lang w:val="en-GB" w:eastAsia="en-GB"/>
        </w:rPr>
        <mc:AlternateContent>
          <mc:Choice Requires="wps">
            <w:drawing>
              <wp:anchor distT="0" distB="0" distL="114300" distR="114300" simplePos="0" relativeHeight="251659264" behindDoc="0" locked="0" layoutInCell="1" allowOverlap="1" wp14:anchorId="004F1671" wp14:editId="004F1672">
                <wp:simplePos x="0" y="0"/>
                <wp:positionH relativeFrom="margin">
                  <wp:align>right</wp:align>
                </wp:positionH>
                <wp:positionV relativeFrom="paragraph">
                  <wp:posOffset>89123</wp:posOffset>
                </wp:positionV>
                <wp:extent cx="6833286" cy="22517"/>
                <wp:effectExtent l="0" t="0" r="24765" b="34925"/>
                <wp:wrapNone/>
                <wp:docPr id="3" name="Straight Connector 3"/>
                <wp:cNvGraphicFramePr/>
                <a:graphic xmlns:a="http://schemas.openxmlformats.org/drawingml/2006/main">
                  <a:graphicData uri="http://schemas.microsoft.com/office/word/2010/wordprocessingShape">
                    <wps:wsp>
                      <wps:cNvCnPr/>
                      <wps:spPr>
                        <a:xfrm flipV="1">
                          <a:off x="0" y="0"/>
                          <a:ext cx="6833286" cy="22517"/>
                        </a:xfrm>
                        <a:prstGeom prst="line">
                          <a:avLst/>
                        </a:prstGeom>
                        <a:ln w="31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5A429" id="Straight Connector 3"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85pt,7pt" to="1024.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" strokecolor="#471717 [3044]" strokeweight=".25pt">
                <w10:wrap anchorx="margin"/>
              </v:line>
            </w:pict>
          </mc:Fallback>
        </mc:AlternateContent>
      </w:r>
    </w:p>
    <w:p w14:paraId="004F165F" w14:textId="77777777" w:rsidR="00996388" w:rsidRDefault="00996388" w:rsidP="00CE64BB">
      <w:pPr>
        <w:pStyle w:val="Date"/>
        <w:spacing w:before="0" w:after="0" w:line="240" w:lineRule="auto"/>
        <w:rPr>
          <w:rFonts w:ascii="Raleway" w:hAnsi="Raleway"/>
          <w:sz w:val="18"/>
        </w:rPr>
      </w:pPr>
    </w:p>
    <w:p w14:paraId="7C320A4A" w14:textId="77777777" w:rsidR="005E7E2C" w:rsidRPr="00674435" w:rsidRDefault="005E7E2C" w:rsidP="00D02B5D">
      <w:pPr>
        <w:rPr>
          <w:rFonts w:ascii="Raleway" w:hAnsi="Raleway"/>
        </w:rPr>
      </w:pPr>
      <w:r w:rsidRPr="00674435">
        <w:rPr>
          <w:rFonts w:ascii="Raleway" w:hAnsi="Raleway"/>
        </w:rPr>
        <w:t xml:space="preserve">WEBSITE PRIVACY STATEMENT </w:t>
      </w:r>
    </w:p>
    <w:p w14:paraId="704B19B8" w14:textId="5D93B5F5" w:rsidR="005E7E2C" w:rsidRPr="00674435" w:rsidRDefault="005E7E2C" w:rsidP="00D02B5D">
      <w:pPr>
        <w:rPr>
          <w:rFonts w:ascii="Raleway" w:hAnsi="Raleway"/>
        </w:rPr>
      </w:pPr>
      <w:r w:rsidRPr="00674435">
        <w:rPr>
          <w:rFonts w:ascii="Raleway" w:hAnsi="Raleway"/>
        </w:rPr>
        <w:t>The following statement is provided for users of the Acorn website.</w:t>
      </w:r>
    </w:p>
    <w:p w14:paraId="41DE87F9" w14:textId="77777777" w:rsidR="005E7E2C" w:rsidRPr="00674435" w:rsidRDefault="005E7E2C" w:rsidP="00D02B5D">
      <w:pPr>
        <w:rPr>
          <w:rFonts w:ascii="Raleway" w:hAnsi="Raleway"/>
        </w:rPr>
      </w:pPr>
      <w:r w:rsidRPr="00674435">
        <w:rPr>
          <w:rFonts w:ascii="Raleway" w:hAnsi="Raleway"/>
        </w:rPr>
        <w:t xml:space="preserve">At Acorn we collect different types of information about our users for the following main reasons: </w:t>
      </w:r>
    </w:p>
    <w:p w14:paraId="6C27EF19" w14:textId="77777777" w:rsidR="005E7E2C" w:rsidRPr="00674435" w:rsidRDefault="005E7E2C" w:rsidP="00D02B5D">
      <w:pPr>
        <w:rPr>
          <w:rFonts w:ascii="Raleway" w:hAnsi="Raleway"/>
        </w:rPr>
      </w:pPr>
      <w:r w:rsidRPr="00674435">
        <w:rPr>
          <w:rFonts w:ascii="Raleway" w:hAnsi="Raleway"/>
        </w:rPr>
        <w:t xml:space="preserve">1. To provide an interactive web site where email is used to communicate with the users. </w:t>
      </w:r>
    </w:p>
    <w:p w14:paraId="22DF1D15" w14:textId="77777777" w:rsidR="005E7E2C" w:rsidRPr="00674435" w:rsidRDefault="005E7E2C" w:rsidP="00D02B5D">
      <w:pPr>
        <w:rPr>
          <w:rFonts w:ascii="Raleway" w:hAnsi="Raleway"/>
        </w:rPr>
      </w:pPr>
      <w:r w:rsidRPr="00674435">
        <w:rPr>
          <w:rFonts w:ascii="Raleway" w:hAnsi="Raleway"/>
        </w:rPr>
        <w:t xml:space="preserve">2. To provide a security mechanism whereby we can restrict content to certain groups of users. </w:t>
      </w:r>
    </w:p>
    <w:p w14:paraId="1E266E9D" w14:textId="77777777" w:rsidR="00AD209C" w:rsidRPr="00674435" w:rsidRDefault="005E7E2C" w:rsidP="00D02B5D">
      <w:pPr>
        <w:rPr>
          <w:rFonts w:ascii="Raleway" w:hAnsi="Raleway"/>
        </w:rPr>
      </w:pPr>
      <w:r w:rsidRPr="00674435">
        <w:rPr>
          <w:rFonts w:ascii="Raleway" w:hAnsi="Raleway"/>
        </w:rPr>
        <w:t xml:space="preserve">3. To help us to improve the service we offer. </w:t>
      </w:r>
    </w:p>
    <w:p w14:paraId="7810C330" w14:textId="77777777" w:rsidR="00AD209C" w:rsidRPr="00674435" w:rsidRDefault="005E7E2C" w:rsidP="00D02B5D">
      <w:pPr>
        <w:rPr>
          <w:rFonts w:ascii="Raleway" w:hAnsi="Raleway"/>
          <w:b/>
          <w:bCs/>
        </w:rPr>
      </w:pPr>
      <w:r w:rsidRPr="00674435">
        <w:rPr>
          <w:rFonts w:ascii="Raleway" w:hAnsi="Raleway"/>
          <w:b/>
          <w:bCs/>
        </w:rPr>
        <w:t xml:space="preserve">Our principles </w:t>
      </w:r>
    </w:p>
    <w:p w14:paraId="59F5897B" w14:textId="77777777" w:rsidR="00697792" w:rsidRPr="00674435" w:rsidRDefault="005E7E2C" w:rsidP="00D02B5D">
      <w:pPr>
        <w:rPr>
          <w:rFonts w:ascii="Raleway" w:hAnsi="Raleway"/>
        </w:rPr>
      </w:pPr>
      <w:r w:rsidRPr="00674435">
        <w:rPr>
          <w:rFonts w:ascii="Raleway" w:hAnsi="Raleway"/>
        </w:rPr>
        <w:t xml:space="preserve">We are absolutely committed to protecting your privacy. Our policy can be </w:t>
      </w:r>
      <w:proofErr w:type="spellStart"/>
      <w:r w:rsidRPr="00674435">
        <w:rPr>
          <w:rFonts w:ascii="Raleway" w:hAnsi="Raleway"/>
        </w:rPr>
        <w:t>summarised</w:t>
      </w:r>
      <w:proofErr w:type="spellEnd"/>
      <w:r w:rsidRPr="00674435">
        <w:rPr>
          <w:rFonts w:ascii="Raleway" w:hAnsi="Raleway"/>
        </w:rPr>
        <w:t xml:space="preserve"> in one sentence: </w:t>
      </w:r>
      <w:r w:rsidRPr="00674435">
        <w:rPr>
          <w:rFonts w:ascii="Raleway" w:hAnsi="Raleway"/>
          <w:b/>
          <w:bCs/>
        </w:rPr>
        <w:t>we will not share your information or that of our contacts with others without your or their consent.</w:t>
      </w:r>
      <w:r w:rsidRPr="00674435">
        <w:rPr>
          <w:rFonts w:ascii="Raleway" w:hAnsi="Raleway"/>
        </w:rPr>
        <w:t xml:space="preserve"> We have established the following</w:t>
      </w:r>
    </w:p>
    <w:p w14:paraId="0F213886" w14:textId="450E8AF4" w:rsidR="00AD209C" w:rsidRPr="00674435" w:rsidRDefault="005E7E2C" w:rsidP="00D02B5D">
      <w:pPr>
        <w:rPr>
          <w:rFonts w:ascii="Raleway" w:hAnsi="Raleway"/>
        </w:rPr>
      </w:pPr>
      <w:r w:rsidRPr="00674435">
        <w:rPr>
          <w:rFonts w:ascii="Raleway" w:hAnsi="Raleway"/>
        </w:rPr>
        <w:t xml:space="preserve"> principles: </w:t>
      </w:r>
    </w:p>
    <w:p w14:paraId="03604CF9" w14:textId="772D89E4" w:rsidR="00AD209C" w:rsidRPr="00674435" w:rsidRDefault="005E7E2C" w:rsidP="00D02B5D">
      <w:pPr>
        <w:rPr>
          <w:rFonts w:ascii="Raleway" w:hAnsi="Raleway"/>
        </w:rPr>
      </w:pPr>
      <w:r w:rsidRPr="00674435">
        <w:rPr>
          <w:rFonts w:ascii="Raleway" w:hAnsi="Raleway"/>
        </w:rPr>
        <w:t>1. We will respect your email privacy and that of our contacts. You and our contacts will only receive email from Acorn in relation to areas you or they have expressly signed up for</w:t>
      </w:r>
      <w:r w:rsidR="00697792" w:rsidRPr="00674435">
        <w:rPr>
          <w:rFonts w:ascii="Raleway" w:hAnsi="Raleway"/>
        </w:rPr>
        <w:t>.</w:t>
      </w:r>
    </w:p>
    <w:p w14:paraId="5F78E2B1" w14:textId="77777777" w:rsidR="00697792" w:rsidRPr="00674435" w:rsidRDefault="005E7E2C" w:rsidP="00D02B5D">
      <w:pPr>
        <w:rPr>
          <w:rFonts w:ascii="Raleway" w:hAnsi="Raleway"/>
        </w:rPr>
      </w:pPr>
      <w:r w:rsidRPr="00674435">
        <w:rPr>
          <w:rFonts w:ascii="Raleway" w:hAnsi="Raleway"/>
        </w:rPr>
        <w:t xml:space="preserve">2. All group emails will be sent as bcc… to protect your privacy and that of our contacts. </w:t>
      </w:r>
    </w:p>
    <w:p w14:paraId="25C20D77" w14:textId="77777777" w:rsidR="00697792" w:rsidRPr="00674435" w:rsidRDefault="005E7E2C" w:rsidP="00D02B5D">
      <w:pPr>
        <w:rPr>
          <w:rFonts w:ascii="Raleway" w:hAnsi="Raleway"/>
        </w:rPr>
      </w:pPr>
      <w:r w:rsidRPr="00674435">
        <w:rPr>
          <w:rFonts w:ascii="Raleway" w:hAnsi="Raleway"/>
        </w:rPr>
        <w:t xml:space="preserve">3. We will not share any individual user details (including your email address) to any third party without your consent. </w:t>
      </w:r>
    </w:p>
    <w:p w14:paraId="1B3ED917" w14:textId="77777777" w:rsidR="00697792" w:rsidRPr="00674435" w:rsidRDefault="005E7E2C" w:rsidP="00D02B5D">
      <w:pPr>
        <w:rPr>
          <w:rFonts w:ascii="Raleway" w:hAnsi="Raleway"/>
        </w:rPr>
      </w:pPr>
      <w:r w:rsidRPr="00674435">
        <w:rPr>
          <w:rFonts w:ascii="Raleway" w:hAnsi="Raleway"/>
          <w:b/>
          <w:bCs/>
        </w:rPr>
        <w:t>What information do we collect?</w:t>
      </w:r>
      <w:r w:rsidRPr="00674435">
        <w:rPr>
          <w:rFonts w:ascii="Raleway" w:hAnsi="Raleway"/>
        </w:rPr>
        <w:t xml:space="preserve"> </w:t>
      </w:r>
    </w:p>
    <w:p w14:paraId="08999D98" w14:textId="77777777" w:rsidR="00697792" w:rsidRPr="00674435" w:rsidRDefault="005E7E2C" w:rsidP="00D02B5D">
      <w:pPr>
        <w:rPr>
          <w:rFonts w:ascii="Raleway" w:hAnsi="Raleway"/>
        </w:rPr>
      </w:pPr>
      <w:r w:rsidRPr="00674435">
        <w:rPr>
          <w:rFonts w:ascii="Raleway" w:hAnsi="Raleway"/>
        </w:rPr>
        <w:sym w:font="Symbol" w:char="F0B7"/>
      </w:r>
      <w:r w:rsidRPr="00674435">
        <w:rPr>
          <w:rFonts w:ascii="Raleway" w:hAnsi="Raleway"/>
        </w:rPr>
        <w:t xml:space="preserve"> We collect information on our contacts through contact registration cards and online contact forms. </w:t>
      </w:r>
    </w:p>
    <w:p w14:paraId="34ABE546" w14:textId="77777777" w:rsidR="00697792" w:rsidRPr="00674435" w:rsidRDefault="005E7E2C" w:rsidP="00D02B5D">
      <w:pPr>
        <w:rPr>
          <w:rFonts w:ascii="Raleway" w:hAnsi="Raleway"/>
        </w:rPr>
      </w:pPr>
      <w:r w:rsidRPr="00674435">
        <w:rPr>
          <w:rFonts w:ascii="Raleway" w:hAnsi="Raleway"/>
        </w:rPr>
        <w:sym w:font="Symbol" w:char="F0B7"/>
      </w:r>
      <w:r w:rsidRPr="00674435">
        <w:rPr>
          <w:rFonts w:ascii="Raleway" w:hAnsi="Raleway"/>
        </w:rPr>
        <w:t xml:space="preserve"> The minimum information we need to register a person as a contact is their first and last name, email address or telephone number, and preferred method of communication. </w:t>
      </w:r>
    </w:p>
    <w:p w14:paraId="03B7FC74" w14:textId="77777777" w:rsidR="00697792" w:rsidRPr="00674435" w:rsidRDefault="00697792" w:rsidP="00D02B5D">
      <w:pPr>
        <w:rPr>
          <w:rFonts w:ascii="Raleway" w:hAnsi="Raleway"/>
        </w:rPr>
      </w:pPr>
    </w:p>
    <w:p w14:paraId="3265E86A" w14:textId="77777777" w:rsidR="00697792" w:rsidRPr="00674435" w:rsidRDefault="00697792" w:rsidP="00D02B5D">
      <w:pPr>
        <w:rPr>
          <w:rFonts w:ascii="Raleway" w:hAnsi="Raleway"/>
        </w:rPr>
      </w:pPr>
    </w:p>
    <w:p w14:paraId="1CC97282" w14:textId="77777777" w:rsidR="00697792" w:rsidRPr="00674435" w:rsidRDefault="00697792" w:rsidP="00D02B5D">
      <w:pPr>
        <w:rPr>
          <w:rFonts w:ascii="Raleway" w:hAnsi="Raleway"/>
        </w:rPr>
      </w:pPr>
    </w:p>
    <w:p w14:paraId="21E9560F" w14:textId="77777777" w:rsidR="00697792" w:rsidRPr="00674435" w:rsidRDefault="00697792" w:rsidP="00D02B5D">
      <w:pPr>
        <w:rPr>
          <w:rFonts w:ascii="Raleway" w:hAnsi="Raleway"/>
        </w:rPr>
      </w:pPr>
    </w:p>
    <w:p w14:paraId="39BD9D6C" w14:textId="77777777" w:rsidR="00697792" w:rsidRPr="00674435" w:rsidRDefault="005E7E2C" w:rsidP="00D02B5D">
      <w:pPr>
        <w:rPr>
          <w:rFonts w:ascii="Raleway" w:hAnsi="Raleway"/>
        </w:rPr>
      </w:pPr>
      <w:r w:rsidRPr="00674435">
        <w:rPr>
          <w:rFonts w:ascii="Raleway" w:hAnsi="Raleway"/>
          <w:b/>
          <w:bCs/>
        </w:rPr>
        <w:t>Who will have access to your information?</w:t>
      </w:r>
      <w:r w:rsidRPr="00674435">
        <w:rPr>
          <w:rFonts w:ascii="Raleway" w:hAnsi="Raleway"/>
        </w:rPr>
        <w:t xml:space="preserve"> </w:t>
      </w:r>
    </w:p>
    <w:p w14:paraId="36B3177E" w14:textId="77777777" w:rsidR="00697792" w:rsidRPr="00674435" w:rsidRDefault="005E7E2C" w:rsidP="00D02B5D">
      <w:pPr>
        <w:rPr>
          <w:rFonts w:ascii="Raleway" w:hAnsi="Raleway"/>
        </w:rPr>
      </w:pPr>
      <w:r w:rsidRPr="00674435">
        <w:rPr>
          <w:rFonts w:ascii="Raleway" w:hAnsi="Raleway"/>
        </w:rPr>
        <w:sym w:font="Symbol" w:char="F0B7"/>
      </w:r>
      <w:r w:rsidRPr="00674435">
        <w:rPr>
          <w:rFonts w:ascii="Raleway" w:hAnsi="Raleway"/>
        </w:rPr>
        <w:t xml:space="preserve"> You have control over who </w:t>
      </w:r>
      <w:proofErr w:type="gramStart"/>
      <w:r w:rsidRPr="00674435">
        <w:rPr>
          <w:rFonts w:ascii="Raleway" w:hAnsi="Raleway"/>
        </w:rPr>
        <w:t>is able to</w:t>
      </w:r>
      <w:proofErr w:type="gramEnd"/>
      <w:r w:rsidRPr="00674435">
        <w:rPr>
          <w:rFonts w:ascii="Raleway" w:hAnsi="Raleway"/>
        </w:rPr>
        <w:t xml:space="preserve"> access specific items of information. </w:t>
      </w:r>
    </w:p>
    <w:p w14:paraId="7EF9D739" w14:textId="77777777" w:rsidR="00697792" w:rsidRPr="00674435" w:rsidRDefault="005E7E2C" w:rsidP="00D02B5D">
      <w:pPr>
        <w:rPr>
          <w:rFonts w:ascii="Raleway" w:hAnsi="Raleway"/>
        </w:rPr>
      </w:pPr>
      <w:r w:rsidRPr="00674435">
        <w:rPr>
          <w:rFonts w:ascii="Raleway" w:hAnsi="Raleway"/>
        </w:rPr>
        <w:sym w:font="Symbol" w:char="F0B7"/>
      </w:r>
      <w:r w:rsidRPr="00674435">
        <w:rPr>
          <w:rFonts w:ascii="Raleway" w:hAnsi="Raleway"/>
        </w:rPr>
        <w:t xml:space="preserve"> By </w:t>
      </w:r>
      <w:proofErr w:type="gramStart"/>
      <w:r w:rsidRPr="00674435">
        <w:rPr>
          <w:rFonts w:ascii="Raleway" w:hAnsi="Raleway"/>
        </w:rPr>
        <w:t>default</w:t>
      </w:r>
      <w:proofErr w:type="gramEnd"/>
      <w:r w:rsidRPr="00674435">
        <w:rPr>
          <w:rFonts w:ascii="Raleway" w:hAnsi="Raleway"/>
        </w:rPr>
        <w:t xml:space="preserve"> your information will not be visible to anyone else using the site. </w:t>
      </w:r>
    </w:p>
    <w:p w14:paraId="300B13EF" w14:textId="77777777" w:rsidR="00697792" w:rsidRPr="00674435" w:rsidRDefault="005E7E2C" w:rsidP="00D02B5D">
      <w:pPr>
        <w:rPr>
          <w:rFonts w:ascii="Raleway" w:hAnsi="Raleway"/>
        </w:rPr>
      </w:pPr>
      <w:r w:rsidRPr="00674435">
        <w:rPr>
          <w:rFonts w:ascii="Raleway" w:hAnsi="Raleway"/>
        </w:rPr>
        <w:sym w:font="Symbol" w:char="F0B7"/>
      </w:r>
      <w:r w:rsidRPr="00674435">
        <w:rPr>
          <w:rFonts w:ascii="Raleway" w:hAnsi="Raleway"/>
        </w:rPr>
        <w:t xml:space="preserve"> Your information will only be seen by Acorn staff. </w:t>
      </w:r>
    </w:p>
    <w:p w14:paraId="7F90BEB9" w14:textId="77777777" w:rsidR="006B768C" w:rsidRPr="00674435" w:rsidRDefault="005E7E2C" w:rsidP="00D02B5D">
      <w:pPr>
        <w:rPr>
          <w:rFonts w:ascii="Raleway" w:hAnsi="Raleway"/>
          <w:b/>
          <w:bCs/>
        </w:rPr>
      </w:pPr>
      <w:r w:rsidRPr="00674435">
        <w:rPr>
          <w:rFonts w:ascii="Raleway" w:hAnsi="Raleway"/>
          <w:b/>
          <w:bCs/>
        </w:rPr>
        <w:t>What else you should know about privacy</w:t>
      </w:r>
    </w:p>
    <w:p w14:paraId="0F4E1F8B" w14:textId="77777777" w:rsidR="00674435" w:rsidRPr="00674435" w:rsidRDefault="005E7E2C" w:rsidP="00D02B5D">
      <w:pPr>
        <w:rPr>
          <w:rFonts w:ascii="Raleway" w:hAnsi="Raleway"/>
        </w:rPr>
      </w:pPr>
      <w:r w:rsidRPr="00674435">
        <w:rPr>
          <w:rFonts w:ascii="Raleway" w:hAnsi="Raleway"/>
        </w:rPr>
        <w:t xml:space="preserve"> </w:t>
      </w:r>
      <w:r w:rsidRPr="00674435">
        <w:rPr>
          <w:rFonts w:ascii="Raleway" w:hAnsi="Raleway"/>
        </w:rPr>
        <w:sym w:font="Symbol" w:char="F0B7"/>
      </w:r>
      <w:r w:rsidRPr="00674435">
        <w:rPr>
          <w:rFonts w:ascii="Raleway" w:hAnsi="Raleway"/>
        </w:rPr>
        <w:t xml:space="preserve"> Remember to close your browser when you have finished your user session. This is to ensure that others cannot access your personal information and correspondence if you share a computer with someone else or are using a computer in a public place like a library or Internet cafe. You as an individual are responsible for the security of and access to, your own computer. </w:t>
      </w:r>
    </w:p>
    <w:p w14:paraId="42D741CD" w14:textId="77777777" w:rsidR="00674435" w:rsidRPr="00674435" w:rsidRDefault="005E7E2C" w:rsidP="00D02B5D">
      <w:pPr>
        <w:rPr>
          <w:rFonts w:ascii="Raleway" w:hAnsi="Raleway"/>
        </w:rPr>
      </w:pPr>
      <w:r w:rsidRPr="00674435">
        <w:rPr>
          <w:rFonts w:ascii="Raleway" w:hAnsi="Raleway"/>
        </w:rPr>
        <w:sym w:font="Symbol" w:char="F0B7"/>
      </w:r>
      <w:r w:rsidRPr="00674435">
        <w:rPr>
          <w:rFonts w:ascii="Raleway" w:hAnsi="Raleway"/>
        </w:rPr>
        <w:t xml:space="preserve"> Please be aware that whenever you voluntarily disclose personal information over the Internet that this information can be collected and used by others. In short, if you post personal information in publicly accessible online forums, you may receive unsolicited messages from other parties in return. Ultimately, you are solely responsible for maintaining the secrecy of your usernames and passwords and any account information. Please be careful and responsible whenever you are using the Internet.</w:t>
      </w:r>
    </w:p>
    <w:p w14:paraId="004F166E" w14:textId="431CCC52" w:rsidR="00D02B5D" w:rsidRPr="00674435" w:rsidRDefault="005E7E2C" w:rsidP="00D02B5D">
      <w:pPr>
        <w:rPr>
          <w:rFonts w:ascii="Raleway" w:hAnsi="Raleway"/>
        </w:rPr>
      </w:pPr>
      <w:r w:rsidRPr="00674435">
        <w:rPr>
          <w:rFonts w:ascii="Raleway" w:hAnsi="Raleway"/>
        </w:rPr>
        <w:t xml:space="preserve"> </w:t>
      </w:r>
      <w:r w:rsidRPr="00674435">
        <w:rPr>
          <w:rFonts w:ascii="Raleway" w:hAnsi="Raleway"/>
        </w:rPr>
        <w:sym w:font="Symbol" w:char="F0B7"/>
      </w:r>
      <w:r w:rsidRPr="00674435">
        <w:rPr>
          <w:rFonts w:ascii="Raleway" w:hAnsi="Raleway"/>
        </w:rPr>
        <w:t xml:space="preserve"> Our pages may contain links to other websites, and you should be aware that we are not responsible for the privacy practices on other websites.</w:t>
      </w:r>
    </w:p>
    <w:sectPr w:rsidR="00D02B5D" w:rsidRPr="00674435" w:rsidSect="000B74FB">
      <w:footerReference w:type="default" r:id="rId14"/>
      <w:headerReference w:type="first" r:id="rId15"/>
      <w:footerReference w:type="first" r:id="rId16"/>
      <w:pgSz w:w="11907" w:h="16839" w:code="9"/>
      <w:pgMar w:top="720" w:right="720" w:bottom="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26782" w14:textId="77777777" w:rsidR="009067BA" w:rsidRDefault="009067BA">
      <w:pPr>
        <w:spacing w:after="0" w:line="240" w:lineRule="auto"/>
      </w:pPr>
      <w:r>
        <w:separator/>
      </w:r>
    </w:p>
    <w:p w14:paraId="7849CB4D" w14:textId="77777777" w:rsidR="009067BA" w:rsidRDefault="009067BA"/>
  </w:endnote>
  <w:endnote w:type="continuationSeparator" w:id="0">
    <w:p w14:paraId="797CD2C3" w14:textId="77777777" w:rsidR="009067BA" w:rsidRDefault="009067BA">
      <w:pPr>
        <w:spacing w:after="0" w:line="240" w:lineRule="auto"/>
      </w:pPr>
      <w:r>
        <w:continuationSeparator/>
      </w:r>
    </w:p>
    <w:p w14:paraId="44AE8C1C" w14:textId="77777777" w:rsidR="009067BA" w:rsidRDefault="00906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aleway">
    <w:altName w:val="Segoe Script"/>
    <w:panose1 w:val="020B05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F167B" w14:textId="77777777" w:rsidR="00996388" w:rsidRDefault="00996388">
    <w:pPr>
      <w:pStyle w:val="Footer"/>
    </w:pPr>
    <w:r>
      <w:rPr>
        <w:noProof/>
        <w:lang w:val="en-GB" w:eastAsia="en-GB"/>
      </w:rPr>
      <mc:AlternateContent>
        <mc:Choice Requires="wpg">
          <w:drawing>
            <wp:anchor distT="0" distB="0" distL="114300" distR="114300" simplePos="0" relativeHeight="251669504" behindDoc="0" locked="0" layoutInCell="1" allowOverlap="1" wp14:anchorId="004F167E" wp14:editId="004F167F">
              <wp:simplePos x="0" y="0"/>
              <wp:positionH relativeFrom="page">
                <wp:posOffset>-38100</wp:posOffset>
              </wp:positionH>
              <wp:positionV relativeFrom="page">
                <wp:align>bottom</wp:align>
              </wp:positionV>
              <wp:extent cx="7920681" cy="3954649"/>
              <wp:effectExtent l="0" t="0" r="4445" b="1270"/>
              <wp:wrapNone/>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920681" cy="3954649"/>
                        <a:chOff x="114298" y="-9525"/>
                        <a:chExt cx="7816724" cy="3954649"/>
                      </a:xfrm>
                    </wpg:grpSpPr>
                    <wps:wsp>
                      <wps:cNvPr id="5" name="Freeform 54">
                        <a:extLst>
                          <a:ext uri="{FF2B5EF4-FFF2-40B4-BE49-F238E27FC236}">
                            <a16:creationId xmlns:a16="http://schemas.microsoft.com/office/drawing/2014/main" id="{9FC139B6-5636-4A3B-AC63-720C57A63025}"/>
                          </a:ext>
                        </a:extLst>
                      </wps:cNvPr>
                      <wps:cNvSpPr>
                        <a:spLocks/>
                      </wps:cNvSpPr>
                      <wps:spPr bwMode="auto">
                        <a:xfrm rot="10800000">
                          <a:off x="114298" y="21310"/>
                          <a:ext cx="7816724" cy="3923030"/>
                        </a:xfrm>
                        <a:custGeom>
                          <a:avLst/>
                          <a:gdLst>
                            <a:gd name="T0" fmla="*/ 0 w 455"/>
                            <a:gd name="T1" fmla="*/ 260 h 260"/>
                            <a:gd name="T2" fmla="*/ 0 w 455"/>
                            <a:gd name="T3" fmla="*/ 0 h 260"/>
                            <a:gd name="T4" fmla="*/ 455 w 455"/>
                            <a:gd name="T5" fmla="*/ 0 h 260"/>
                            <a:gd name="T6" fmla="*/ 0 w 455"/>
                            <a:gd name="T7" fmla="*/ 260 h 260"/>
                          </a:gdLst>
                          <a:ahLst/>
                          <a:cxnLst>
                            <a:cxn ang="0">
                              <a:pos x="T0" y="T1"/>
                            </a:cxn>
                            <a:cxn ang="0">
                              <a:pos x="T2" y="T3"/>
                            </a:cxn>
                            <a:cxn ang="0">
                              <a:pos x="T4" y="T5"/>
                            </a:cxn>
                            <a:cxn ang="0">
                              <a:pos x="T6" y="T7"/>
                            </a:cxn>
                          </a:cxnLst>
                          <a:rect l="0" t="0" r="r" b="b"/>
                          <a:pathLst>
                            <a:path w="455" h="260">
                              <a:moveTo>
                                <a:pt x="0" y="260"/>
                              </a:moveTo>
                              <a:cubicBezTo>
                                <a:pt x="0" y="0"/>
                                <a:pt x="0" y="0"/>
                                <a:pt x="0" y="0"/>
                              </a:cubicBezTo>
                              <a:cubicBezTo>
                                <a:pt x="455" y="0"/>
                                <a:pt x="455" y="0"/>
                                <a:pt x="455" y="0"/>
                              </a:cubicBezTo>
                              <a:cubicBezTo>
                                <a:pt x="14" y="0"/>
                                <a:pt x="0" y="260"/>
                                <a:pt x="0" y="260"/>
                              </a:cubicBezTo>
                              <a:close/>
                            </a:path>
                          </a:pathLst>
                        </a:custGeom>
                        <a:solidFill>
                          <a:schemeClr val="accent3">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55">
                        <a:extLst>
                          <a:ext uri="{FF2B5EF4-FFF2-40B4-BE49-F238E27FC236}">
                            <a16:creationId xmlns:a16="http://schemas.microsoft.com/office/drawing/2014/main" id="{18A460A0-9935-4F4B-A301-2E05CF0E804E}"/>
                          </a:ext>
                        </a:extLst>
                      </wps:cNvPr>
                      <wps:cNvSpPr>
                        <a:spLocks/>
                      </wps:cNvSpPr>
                      <wps:spPr bwMode="auto">
                        <a:xfrm rot="10800000">
                          <a:off x="123825" y="-9525"/>
                          <a:ext cx="7779385" cy="3923030"/>
                        </a:xfrm>
                        <a:custGeom>
                          <a:avLst/>
                          <a:gdLst>
                            <a:gd name="T0" fmla="*/ 0 w 455"/>
                            <a:gd name="T1" fmla="*/ 260 h 260"/>
                            <a:gd name="T2" fmla="*/ 0 w 455"/>
                            <a:gd name="T3" fmla="*/ 255 h 260"/>
                            <a:gd name="T4" fmla="*/ 255 w 455"/>
                            <a:gd name="T5" fmla="*/ 0 h 260"/>
                            <a:gd name="T6" fmla="*/ 455 w 455"/>
                            <a:gd name="T7" fmla="*/ 0 h 260"/>
                            <a:gd name="T8" fmla="*/ 0 w 455"/>
                            <a:gd name="T9" fmla="*/ 260 h 260"/>
                          </a:gdLst>
                          <a:ahLst/>
                          <a:cxnLst>
                            <a:cxn ang="0">
                              <a:pos x="T0" y="T1"/>
                            </a:cxn>
                            <a:cxn ang="0">
                              <a:pos x="T2" y="T3"/>
                            </a:cxn>
                            <a:cxn ang="0">
                              <a:pos x="T4" y="T5"/>
                            </a:cxn>
                            <a:cxn ang="0">
                              <a:pos x="T6" y="T7"/>
                            </a:cxn>
                            <a:cxn ang="0">
                              <a:pos x="T8" y="T9"/>
                            </a:cxn>
                          </a:cxnLst>
                          <a:rect l="0" t="0" r="r" b="b"/>
                          <a:pathLst>
                            <a:path w="455" h="260">
                              <a:moveTo>
                                <a:pt x="0" y="260"/>
                              </a:moveTo>
                              <a:cubicBezTo>
                                <a:pt x="0" y="255"/>
                                <a:pt x="0" y="255"/>
                                <a:pt x="0" y="255"/>
                              </a:cubicBezTo>
                              <a:cubicBezTo>
                                <a:pt x="0" y="114"/>
                                <a:pt x="114" y="0"/>
                                <a:pt x="255" y="0"/>
                              </a:cubicBezTo>
                              <a:cubicBezTo>
                                <a:pt x="455" y="0"/>
                                <a:pt x="455" y="0"/>
                                <a:pt x="455" y="0"/>
                              </a:cubicBezTo>
                              <a:cubicBezTo>
                                <a:pt x="14" y="0"/>
                                <a:pt x="0" y="260"/>
                                <a:pt x="0" y="260"/>
                              </a:cubicBezTo>
                              <a:close/>
                            </a:path>
                          </a:pathLst>
                        </a:custGeom>
                        <a:ln>
                          <a:solidFill>
                            <a:schemeClr val="accent3">
                              <a:lumMod val="40000"/>
                              <a:lumOff val="60000"/>
                            </a:schemeClr>
                          </a:solidFill>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15" name="Freeform: Shape 14">
                        <a:extLst>
                          <a:ext uri="{FF2B5EF4-FFF2-40B4-BE49-F238E27FC236}">
                            <a16:creationId xmlns:a16="http://schemas.microsoft.com/office/drawing/2014/main" id="{D57537D0-64E0-4E7C-98BF-EEDCE612E362}"/>
                          </a:ext>
                        </a:extLst>
                      </wps:cNvPr>
                      <wps:cNvSpPr>
                        <a:spLocks/>
                      </wps:cNvSpPr>
                      <wps:spPr bwMode="auto">
                        <a:xfrm rot="10800000">
                          <a:off x="114300" y="2581144"/>
                          <a:ext cx="7779384" cy="1363980"/>
                        </a:xfrm>
                        <a:custGeom>
                          <a:avLst/>
                          <a:gdLst>
                            <a:gd name="connsiteX0" fmla="*/ 7779656 w 7779656"/>
                            <a:gd name="connsiteY0" fmla="*/ 1364203 h 1364203"/>
                            <a:gd name="connsiteX1" fmla="*/ 0 w 7779656"/>
                            <a:gd name="connsiteY1" fmla="*/ 0 h 1364203"/>
                            <a:gd name="connsiteX2" fmla="*/ 7779656 w 7779656"/>
                            <a:gd name="connsiteY2" fmla="*/ 0 h 1364203"/>
                          </a:gdLst>
                          <a:ahLst/>
                          <a:cxnLst>
                            <a:cxn ang="0">
                              <a:pos x="connsiteX0" y="connsiteY0"/>
                            </a:cxn>
                            <a:cxn ang="0">
                              <a:pos x="connsiteX1" y="connsiteY1"/>
                            </a:cxn>
                            <a:cxn ang="0">
                              <a:pos x="connsiteX2" y="connsiteY2"/>
                            </a:cxn>
                          </a:cxnLst>
                          <a:rect l="l" t="t" r="r" b="b"/>
                          <a:pathLst>
                            <a:path w="7779656" h="1364203">
                              <a:moveTo>
                                <a:pt x="7779656" y="1364203"/>
                              </a:moveTo>
                              <a:lnTo>
                                <a:pt x="0" y="0"/>
                              </a:lnTo>
                              <a:lnTo>
                                <a:pt x="7779656"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g:wgp>
                </a:graphicData>
              </a:graphic>
              <wp14:sizeRelH relativeFrom="page">
                <wp14:pctWidth>0</wp14:pctWidth>
              </wp14:sizeRelH>
              <wp14:sizeRelV relativeFrom="page">
                <wp14:pctHeight>39000</wp14:pctHeight>
              </wp14:sizeRelV>
            </wp:anchor>
          </w:drawing>
        </mc:Choice>
        <mc:Fallback>
          <w:pict>
            <v:group w14:anchorId="3F119AE7" id="Group 12" o:spid="_x0000_s1026" style="position:absolute;margin-left:-3pt;margin-top:0;width:623.7pt;height:311.4pt;z-index:251669504;mso-height-percent:390;mso-position-horizontal-relative:page;mso-position-vertical:bottom;mso-position-vertical-relative:page;mso-height-percent:390" coordorigin="1142,-95" coordsize="78167,39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">
              <v:shape id="Freeform 54" o:spid="_x0000_s1027" style="position:absolute;left:1142;top:213;width:78168;height:39230;rotation:180;visibility:visible;mso-wrap-style:square;v-text-anchor:top" coordsize="4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" path="m,260c,,,,,,455,,455,,455,,14,,,260,,260xe" fillcolor="#49b3a1 [2406]" stroked="f">
                <v:path arrowok="t" o:connecttype="custom" o:connectlocs="0,3923030;0,0;7816724,0;0,3923030" o:connectangles="0,0,0,0"/>
              </v:shape>
              <v:shape id="Freeform 55" o:spid="_x0000_s1028" style="position:absolute;left:1238;top:-95;width:77794;height:39230;rotation:180;visibility:visible;mso-wrap-style:square;v-text-anchor:top" coordsize="4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" path="m,260v,-5,,-5,,-5c,114,114,,255,,455,,455,,455,,14,,,260,,260xe" fillcolor="white [3201]" strokecolor="#ceebe6 [1302]" strokeweight="2pt">
                <v:path arrowok="t" o:connecttype="custom" o:connectlocs="0,3923030;0,3847587;4359875,0;7779385,0;0,3923030" o:connectangles="0,0,0,0,0"/>
              </v:shape>
              <v:shape id="Freeform: Shape 14" o:spid="_x0000_s1029" style="position:absolute;left:1143;top:25811;width:77793;height:13640;rotation:180;visibility:visible;mso-wrap-style:square;v-text-anchor:top" coordsize="7779656,136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" path="m7779656,1364203l,,7779656,r,1364203xe" fillcolor="#85cdc1 [3206]" stroked="f">
                <v:path arrowok="t" o:connecttype="custom" o:connectlocs="7779384,1363980;0,0;7779384,0" o:connectangles="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F167D" w14:textId="77777777"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43EC5" w14:textId="77777777" w:rsidR="009067BA" w:rsidRDefault="009067BA">
      <w:pPr>
        <w:spacing w:after="0" w:line="240" w:lineRule="auto"/>
      </w:pPr>
      <w:r>
        <w:separator/>
      </w:r>
    </w:p>
    <w:p w14:paraId="7BC8C88E" w14:textId="77777777" w:rsidR="009067BA" w:rsidRDefault="009067BA"/>
  </w:footnote>
  <w:footnote w:type="continuationSeparator" w:id="0">
    <w:p w14:paraId="30A133B3" w14:textId="77777777" w:rsidR="009067BA" w:rsidRDefault="009067BA">
      <w:pPr>
        <w:spacing w:after="0" w:line="240" w:lineRule="auto"/>
      </w:pPr>
      <w:r>
        <w:continuationSeparator/>
      </w:r>
    </w:p>
    <w:p w14:paraId="33493870" w14:textId="77777777" w:rsidR="009067BA" w:rsidRDefault="009067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F167C" w14:textId="77777777" w:rsidR="009468D3" w:rsidRDefault="00CB0809">
    <w:pPr>
      <w:pStyle w:val="Header"/>
    </w:pPr>
    <w:r>
      <w:rPr>
        <w:noProof/>
        <w:lang w:val="en-GB" w:eastAsia="en-GB"/>
      </w:rPr>
      <mc:AlternateContent>
        <mc:Choice Requires="wpg">
          <w:drawing>
            <wp:anchor distT="0" distB="0" distL="114300" distR="114300" simplePos="0" relativeHeight="251664384" behindDoc="0" locked="0" layoutInCell="1" allowOverlap="1" wp14:anchorId="004F1680" wp14:editId="004F1681">
              <wp:simplePos x="0" y="0"/>
              <wp:positionH relativeFrom="page">
                <wp:align>center</wp:align>
              </wp:positionH>
              <wp:positionV relativeFrom="page">
                <wp:align>center</wp:align>
              </wp:positionV>
              <wp:extent cx="7782130" cy="10065662"/>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25" name="Freeform 6">
                        <a:extLst>
                          <a:ext uri="{FF2B5EF4-FFF2-40B4-BE49-F238E27FC236}">
                            <a16:creationId xmlns:a16="http://schemas.microsoft.com/office/drawing/2014/main" id="{E2A30194-531F-40AF-B3D6-C43C37C2FAEE}"/>
                          </a:ext>
                        </a:extLst>
                      </wps:cNvPr>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Shape 21">
                        <a:extLst>
                          <a:ext uri="{FF2B5EF4-FFF2-40B4-BE49-F238E27FC236}">
                            <a16:creationId xmlns:a16="http://schemas.microsoft.com/office/drawing/2014/main" id="{DEAA1C26-A75A-44F2-AF8D-55EE31068248}"/>
                          </a:ext>
                        </a:extLst>
                      </wps:cNvPr>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24" name="Freeform: Shape 23">
                        <a:extLst>
                          <a:ext uri="{FF2B5EF4-FFF2-40B4-BE49-F238E27FC236}">
                            <a16:creationId xmlns:a16="http://schemas.microsoft.com/office/drawing/2014/main" id="{B3DDBD76-40DF-4C6F-8415-E33249958520}"/>
                          </a:ext>
                        </a:extLst>
                      </wps:cNvPr>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32" name="Freeform: Shape 31">
                        <a:extLst>
                          <a:ext uri="{FF2B5EF4-FFF2-40B4-BE49-F238E27FC236}">
                            <a16:creationId xmlns:a16="http://schemas.microsoft.com/office/drawing/2014/main" id="{85934EAF-C090-4ECE-BA30-C286CF13EC96}"/>
                          </a:ext>
                        </a:extLst>
                      </wps:cNvPr>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1" name="Freeform: Shape 30">
                        <a:extLst>
                          <a:ext uri="{FF2B5EF4-FFF2-40B4-BE49-F238E27FC236}">
                            <a16:creationId xmlns:a16="http://schemas.microsoft.com/office/drawing/2014/main" id="{188829FE-D1A8-4A42-84D6-48674A0E873E}"/>
                          </a:ext>
                        </a:extLst>
                      </wps:cNvPr>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61" name="Freeform 8">
                        <a:extLst>
                          <a:ext uri="{FF2B5EF4-FFF2-40B4-BE49-F238E27FC236}">
                            <a16:creationId xmlns:a16="http://schemas.microsoft.com/office/drawing/2014/main" id="{FE4965F3-DC46-457F-9EAA-C83DDE9CCAA7}"/>
                          </a:ext>
                        </a:extLst>
                      </wps:cNvPr>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Shape 29">
                        <a:extLst>
                          <a:ext uri="{FF2B5EF4-FFF2-40B4-BE49-F238E27FC236}">
                            <a16:creationId xmlns:a16="http://schemas.microsoft.com/office/drawing/2014/main" id="{B4B72E4A-CB21-4B94-A9B0-66F2CF596AB0}"/>
                          </a:ext>
                        </a:extLst>
                      </wps:cNvPr>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64" name="Freeform 8">
                        <a:extLst>
                          <a:ext uri="{FF2B5EF4-FFF2-40B4-BE49-F238E27FC236}">
                            <a16:creationId xmlns:a16="http://schemas.microsoft.com/office/drawing/2014/main" id="{787FA449-BBCA-47E9-AA13-F58F5301332D}"/>
                          </a:ext>
                        </a:extLst>
                      </wps:cNvPr>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6532CDAC" id="Group 1" o:spid="_x0000_s1026" style="position:absolute;margin-left:0;margin-top:0;width:612.75pt;height:792.55pt;z-index:251664384;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">
              <v:shape id="Freeform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" path="m,c,453,,453,,453,23,401,52,353,87,310v7,-9,14,-17,21,-26c116,275,125,266,133,258,248,143,406,72,581,72v291,,291,,291,c872,,872,,872,l,xe" fillcolor="#ffd966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" path="m1628881,1895780v87616,-8437,154313,-121744,71851,-198888c415301,414363,93943,93731,13603,13572l,,,329116r19162,24174c1506705,1831895,1506705,1831895,1506705,1831895v12935,12857,19403,25715,32338,32143c1568147,1889753,1599676,1898593,1628881,1895780xe" fillcolor="white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" path="m2307676,2684454v123692,-11912,217852,-171873,101436,-280782c443168,442167,74554,74385,5438,5426l,,,454256r5467,15139c12315,484143,21446,497756,35142,506832,2135192,2594263,2135192,2594263,2135192,2594263v18262,18152,27392,36303,45654,45379c2221934,2675946,2266446,2688425,2307676,2684454xe" fillcolor="#85cdc1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" path="m1070039,r,950237l,950237,1070039,xe" fillcolor="#ffd966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" path="m1991837,r,238843l1991837,829191,925407,1776225,,1776225,1991837,xe" fillcolor="#85cdc1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" path="m11,182c193,,193,,193,v1,,1,,1,c194,30,194,30,194,30v,1,,2,,3c193,35,192,37,190,39,32,197,32,197,32,197v-1,2,-2,3,-4,4c16,212,,194,11,182xe" fillcolor="#3b3838 [3207]" stroked="f">
                <v:path arrowok="t" o:connecttype="custom" o:connectlocs="95230,1412099;1670857,0;1679514,0;1679514,232763;1679514,256040;1644885,302593;277033,1528480;242404,1559515;95230,1412099" o:connectangles="0,0,0,0,0,0,0,0,0"/>
              </v:shape>
              <v:shape id="Freeform: Shape 29" o:spid="_x0000_s1033"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white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" path="m11,182c193,,193,,193,v1,,1,,1,c194,30,194,30,194,30v,1,,2,,3c193,35,192,37,190,39,32,197,32,197,32,197v-1,2,-2,3,-4,4c16,212,,194,11,182xe" fillcolor="#4b1919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8324B26"/>
    <w:multiLevelType w:val="hybridMultilevel"/>
    <w:tmpl w:val="53D8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1B"/>
    <w:rsid w:val="000115CE"/>
    <w:rsid w:val="00057A5D"/>
    <w:rsid w:val="000828F4"/>
    <w:rsid w:val="00083A51"/>
    <w:rsid w:val="000A6FC7"/>
    <w:rsid w:val="000B74FB"/>
    <w:rsid w:val="000F1B5C"/>
    <w:rsid w:val="000F51EC"/>
    <w:rsid w:val="000F7122"/>
    <w:rsid w:val="001076C5"/>
    <w:rsid w:val="001703BD"/>
    <w:rsid w:val="00181682"/>
    <w:rsid w:val="001838AA"/>
    <w:rsid w:val="00192BC3"/>
    <w:rsid w:val="0019481B"/>
    <w:rsid w:val="001B4EEF"/>
    <w:rsid w:val="001B689C"/>
    <w:rsid w:val="00200635"/>
    <w:rsid w:val="00254E0D"/>
    <w:rsid w:val="002C1B34"/>
    <w:rsid w:val="002E7A01"/>
    <w:rsid w:val="0038000D"/>
    <w:rsid w:val="00385ACF"/>
    <w:rsid w:val="003C21E2"/>
    <w:rsid w:val="003D3CC3"/>
    <w:rsid w:val="003E7DCC"/>
    <w:rsid w:val="00422757"/>
    <w:rsid w:val="00436E03"/>
    <w:rsid w:val="00475D96"/>
    <w:rsid w:val="00477474"/>
    <w:rsid w:val="00480B7F"/>
    <w:rsid w:val="00490ADF"/>
    <w:rsid w:val="004A1893"/>
    <w:rsid w:val="004C4A44"/>
    <w:rsid w:val="005125BB"/>
    <w:rsid w:val="005264AB"/>
    <w:rsid w:val="00537F9C"/>
    <w:rsid w:val="00565084"/>
    <w:rsid w:val="00572222"/>
    <w:rsid w:val="00575929"/>
    <w:rsid w:val="005D3DA6"/>
    <w:rsid w:val="005E7E2C"/>
    <w:rsid w:val="005F1CB1"/>
    <w:rsid w:val="00616566"/>
    <w:rsid w:val="006270D2"/>
    <w:rsid w:val="00642E91"/>
    <w:rsid w:val="00660E24"/>
    <w:rsid w:val="0067329A"/>
    <w:rsid w:val="00674435"/>
    <w:rsid w:val="00697792"/>
    <w:rsid w:val="006B768C"/>
    <w:rsid w:val="006D0D81"/>
    <w:rsid w:val="006F6646"/>
    <w:rsid w:val="00744EA9"/>
    <w:rsid w:val="00752FC4"/>
    <w:rsid w:val="00757E9C"/>
    <w:rsid w:val="00767BC7"/>
    <w:rsid w:val="007B4C91"/>
    <w:rsid w:val="007D1023"/>
    <w:rsid w:val="007D70F7"/>
    <w:rsid w:val="007E2AF6"/>
    <w:rsid w:val="007E4EE3"/>
    <w:rsid w:val="0080346B"/>
    <w:rsid w:val="00830C5F"/>
    <w:rsid w:val="00834A33"/>
    <w:rsid w:val="00837210"/>
    <w:rsid w:val="00866047"/>
    <w:rsid w:val="00896EE1"/>
    <w:rsid w:val="008C1482"/>
    <w:rsid w:val="008C2737"/>
    <w:rsid w:val="008D0AA7"/>
    <w:rsid w:val="008E6194"/>
    <w:rsid w:val="008F515A"/>
    <w:rsid w:val="009067BA"/>
    <w:rsid w:val="00912A0A"/>
    <w:rsid w:val="009468D3"/>
    <w:rsid w:val="0095177C"/>
    <w:rsid w:val="009646E0"/>
    <w:rsid w:val="00996388"/>
    <w:rsid w:val="009A3187"/>
    <w:rsid w:val="00A17117"/>
    <w:rsid w:val="00A237CB"/>
    <w:rsid w:val="00A5578C"/>
    <w:rsid w:val="00A71F36"/>
    <w:rsid w:val="00A72F9B"/>
    <w:rsid w:val="00A763AE"/>
    <w:rsid w:val="00AC1A6E"/>
    <w:rsid w:val="00AD209C"/>
    <w:rsid w:val="00AD4852"/>
    <w:rsid w:val="00AE1D74"/>
    <w:rsid w:val="00B0189E"/>
    <w:rsid w:val="00B064D0"/>
    <w:rsid w:val="00B14B50"/>
    <w:rsid w:val="00B32AD5"/>
    <w:rsid w:val="00B40F1A"/>
    <w:rsid w:val="00B63133"/>
    <w:rsid w:val="00B942A7"/>
    <w:rsid w:val="00BA7B40"/>
    <w:rsid w:val="00BC07DD"/>
    <w:rsid w:val="00BC0F0A"/>
    <w:rsid w:val="00BD0692"/>
    <w:rsid w:val="00BD25C5"/>
    <w:rsid w:val="00C03D8D"/>
    <w:rsid w:val="00C11980"/>
    <w:rsid w:val="00C37964"/>
    <w:rsid w:val="00C63DE3"/>
    <w:rsid w:val="00CB0809"/>
    <w:rsid w:val="00CC3733"/>
    <w:rsid w:val="00CE64BB"/>
    <w:rsid w:val="00D02B5D"/>
    <w:rsid w:val="00D04123"/>
    <w:rsid w:val="00D06525"/>
    <w:rsid w:val="00D149F1"/>
    <w:rsid w:val="00D21BA1"/>
    <w:rsid w:val="00D36106"/>
    <w:rsid w:val="00D444AF"/>
    <w:rsid w:val="00DC7840"/>
    <w:rsid w:val="00E5646A"/>
    <w:rsid w:val="00EA46F8"/>
    <w:rsid w:val="00EA5B7B"/>
    <w:rsid w:val="00EB24BB"/>
    <w:rsid w:val="00F45226"/>
    <w:rsid w:val="00F47BC3"/>
    <w:rsid w:val="00F56963"/>
    <w:rsid w:val="00F71D73"/>
    <w:rsid w:val="00F763B1"/>
    <w:rsid w:val="00FA402E"/>
    <w:rsid w:val="00FB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4F1650"/>
  <w15:chartTrackingRefBased/>
  <w15:docId w15:val="{7AFA320F-4FBE-4744-B010-1DA80EB5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F1A"/>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B38600"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250C0C" w:themeColor="accent1" w:themeShade="7F"/>
      <w:sz w:val="24"/>
      <w:szCs w:val="24"/>
    </w:rPr>
  </w:style>
  <w:style w:type="paragraph" w:styleId="Heading4">
    <w:name w:val="heading 4"/>
    <w:basedOn w:val="Normal"/>
    <w:next w:val="Normal"/>
    <w:link w:val="Heading4Char"/>
    <w:uiPriority w:val="9"/>
    <w:unhideWhenUsed/>
    <w:qFormat/>
    <w:rsid w:val="00572222"/>
    <w:pPr>
      <w:keepNext/>
      <w:keepLines/>
      <w:spacing w:before="40" w:after="0"/>
      <w:outlineLvl w:val="3"/>
    </w:pPr>
    <w:rPr>
      <w:rFonts w:asciiTheme="majorHAnsi" w:eastAsiaTheme="majorEastAsia" w:hAnsiTheme="majorHAnsi" w:cstheme="majorBidi"/>
      <w:i/>
      <w:iCs/>
      <w:color w:val="381212"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381212"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250C0C"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250C0C"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B38600"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B38600" w:themeColor="accent2" w:themeShade="80"/>
    </w:rPr>
  </w:style>
  <w:style w:type="character" w:styleId="PlaceholderText">
    <w:name w:val="Placeholder Text"/>
    <w:basedOn w:val="DefaultParagraphFont"/>
    <w:uiPriority w:val="99"/>
    <w:semiHidden/>
    <w:rsid w:val="00912A0A"/>
    <w:rPr>
      <w:color w:val="BFBFBF" w:themeColor="accent5" w:themeShade="BF"/>
      <w:sz w:val="22"/>
    </w:rPr>
  </w:style>
  <w:style w:type="paragraph" w:customStyle="1" w:styleId="ContactInfo">
    <w:name w:val="Contact Info"/>
    <w:basedOn w:val="Normal"/>
    <w:uiPriority w:val="3"/>
    <w:qFormat/>
    <w:rsid w:val="008C2737"/>
    <w:pPr>
      <w:spacing w:after="0"/>
      <w:jc w:val="right"/>
    </w:pPr>
    <w:rPr>
      <w:sz w:val="20"/>
      <w:szCs w:val="18"/>
    </w:rPr>
  </w:style>
  <w:style w:type="paragraph" w:styleId="Date">
    <w:name w:val="Date"/>
    <w:basedOn w:val="Normal"/>
    <w:next w:val="Salutation"/>
    <w:link w:val="DateChar"/>
    <w:uiPriority w:val="4"/>
    <w:unhideWhenUsed/>
    <w:qFormat/>
    <w:rsid w:val="00616566"/>
    <w:pPr>
      <w:spacing w:before="960" w:after="960"/>
    </w:pPr>
  </w:style>
  <w:style w:type="character" w:customStyle="1" w:styleId="DateChar">
    <w:name w:val="Date Char"/>
    <w:basedOn w:val="DefaultParagraphFont"/>
    <w:link w:val="Date"/>
    <w:uiPriority w:val="4"/>
    <w:rsid w:val="00616566"/>
    <w:rPr>
      <w:color w:val="auto"/>
    </w:rPr>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B38600"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4B1919" w:themeColor="accent1" w:frame="1"/>
        <w:left w:val="single" w:sz="2" w:space="10" w:color="4B1919" w:themeColor="accent1" w:frame="1"/>
        <w:bottom w:val="single" w:sz="2" w:space="10" w:color="4B1919" w:themeColor="accent1" w:frame="1"/>
        <w:right w:val="single" w:sz="2" w:space="10" w:color="4B1919" w:themeColor="accent1" w:frame="1"/>
      </w:pBdr>
      <w:ind w:left="1152" w:right="1152"/>
    </w:pPr>
    <w:rPr>
      <w:rFonts w:eastAsiaTheme="minorEastAsia"/>
      <w:i/>
      <w:iCs/>
      <w:color w:val="381212"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C1C1" w:themeFill="accent1" w:themeFillTint="33"/>
    </w:tcPr>
    <w:tblStylePr w:type="firstRow">
      <w:rPr>
        <w:b/>
        <w:bCs/>
      </w:rPr>
      <w:tblPr/>
      <w:tcPr>
        <w:shd w:val="clear" w:color="auto" w:fill="D68484" w:themeFill="accent1" w:themeFillTint="66"/>
      </w:tcPr>
    </w:tblStylePr>
    <w:tblStylePr w:type="lastRow">
      <w:rPr>
        <w:b/>
        <w:bCs/>
        <w:color w:val="000000" w:themeColor="text1"/>
      </w:rPr>
      <w:tblPr/>
      <w:tcPr>
        <w:shd w:val="clear" w:color="auto" w:fill="D68484" w:themeFill="accent1" w:themeFillTint="66"/>
      </w:tcPr>
    </w:tblStylePr>
    <w:tblStylePr w:type="firstCol">
      <w:rPr>
        <w:color w:val="FFFFFF" w:themeColor="background1"/>
      </w:rPr>
      <w:tblPr/>
      <w:tcPr>
        <w:shd w:val="clear" w:color="auto" w:fill="381212" w:themeFill="accent1" w:themeFillShade="BF"/>
      </w:tcPr>
    </w:tblStylePr>
    <w:tblStylePr w:type="lastCol">
      <w:rPr>
        <w:color w:val="FFFFFF" w:themeColor="background1"/>
      </w:rPr>
      <w:tblPr/>
      <w:tcPr>
        <w:shd w:val="clear" w:color="auto" w:fill="381212" w:themeFill="accent1" w:themeFillShade="BF"/>
      </w:tc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7E0" w:themeFill="accent2" w:themeFillTint="33"/>
    </w:tcPr>
    <w:tblStylePr w:type="firstRow">
      <w:rPr>
        <w:b/>
        <w:bCs/>
      </w:rPr>
      <w:tblPr/>
      <w:tcPr>
        <w:shd w:val="clear" w:color="auto" w:fill="FFEFC1" w:themeFill="accent2" w:themeFillTint="66"/>
      </w:tcPr>
    </w:tblStylePr>
    <w:tblStylePr w:type="lastRow">
      <w:rPr>
        <w:b/>
        <w:bCs/>
        <w:color w:val="000000" w:themeColor="text1"/>
      </w:rPr>
      <w:tblPr/>
      <w:tcPr>
        <w:shd w:val="clear" w:color="auto" w:fill="FFEFC1" w:themeFill="accent2" w:themeFillTint="66"/>
      </w:tcPr>
    </w:tblStylePr>
    <w:tblStylePr w:type="firstCol">
      <w:rPr>
        <w:color w:val="FFFFFF" w:themeColor="background1"/>
      </w:rPr>
      <w:tblPr/>
      <w:tcPr>
        <w:shd w:val="clear" w:color="auto" w:fill="FFC20C" w:themeFill="accent2" w:themeFillShade="BF"/>
      </w:tcPr>
    </w:tblStylePr>
    <w:tblStylePr w:type="lastCol">
      <w:rPr>
        <w:color w:val="FFFFFF" w:themeColor="background1"/>
      </w:rPr>
      <w:tblPr/>
      <w:tcPr>
        <w:shd w:val="clear" w:color="auto" w:fill="FFC20C" w:themeFill="accent2" w:themeFillShade="BF"/>
      </w:tc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F5F2" w:themeFill="accent3" w:themeFillTint="33"/>
    </w:tcPr>
    <w:tblStylePr w:type="firstRow">
      <w:rPr>
        <w:b/>
        <w:bCs/>
      </w:rPr>
      <w:tblPr/>
      <w:tcPr>
        <w:shd w:val="clear" w:color="auto" w:fill="CEEBE6" w:themeFill="accent3" w:themeFillTint="66"/>
      </w:tcPr>
    </w:tblStylePr>
    <w:tblStylePr w:type="lastRow">
      <w:rPr>
        <w:b/>
        <w:bCs/>
        <w:color w:val="000000" w:themeColor="text1"/>
      </w:rPr>
      <w:tblPr/>
      <w:tcPr>
        <w:shd w:val="clear" w:color="auto" w:fill="CEEBE6" w:themeFill="accent3" w:themeFillTint="66"/>
      </w:tcPr>
    </w:tblStylePr>
    <w:tblStylePr w:type="firstCol">
      <w:rPr>
        <w:color w:val="FFFFFF" w:themeColor="background1"/>
      </w:rPr>
      <w:tblPr/>
      <w:tcPr>
        <w:shd w:val="clear" w:color="auto" w:fill="49B3A1" w:themeFill="accent3" w:themeFillShade="BF"/>
      </w:tcPr>
    </w:tblStylePr>
    <w:tblStylePr w:type="lastCol">
      <w:rPr>
        <w:color w:val="FFFFFF" w:themeColor="background1"/>
      </w:rPr>
      <w:tblPr/>
      <w:tcPr>
        <w:shd w:val="clear" w:color="auto" w:fill="49B3A1" w:themeFill="accent3" w:themeFillShade="BF"/>
      </w:tc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D6D6" w:themeFill="accent4" w:themeFillTint="33"/>
    </w:tcPr>
    <w:tblStylePr w:type="firstRow">
      <w:rPr>
        <w:b/>
        <w:bCs/>
      </w:rPr>
      <w:tblPr/>
      <w:tcPr>
        <w:shd w:val="clear" w:color="auto" w:fill="B2ADAD" w:themeFill="accent4" w:themeFillTint="66"/>
      </w:tcPr>
    </w:tblStylePr>
    <w:tblStylePr w:type="lastRow">
      <w:rPr>
        <w:b/>
        <w:bCs/>
        <w:color w:val="000000" w:themeColor="text1"/>
      </w:rPr>
      <w:tblPr/>
      <w:tcPr>
        <w:shd w:val="clear" w:color="auto" w:fill="B2ADAD" w:themeFill="accent4" w:themeFillTint="66"/>
      </w:tcPr>
    </w:tblStylePr>
    <w:tblStylePr w:type="firstCol">
      <w:rPr>
        <w:color w:val="FFFFFF" w:themeColor="background1"/>
      </w:rPr>
      <w:tblPr/>
      <w:tcPr>
        <w:shd w:val="clear" w:color="auto" w:fill="2C2A2A" w:themeFill="accent4" w:themeFillShade="BF"/>
      </w:tcPr>
    </w:tblStylePr>
    <w:tblStylePr w:type="lastCol">
      <w:rPr>
        <w:color w:val="FFFFFF" w:themeColor="background1"/>
      </w:rPr>
      <w:tblPr/>
      <w:tcPr>
        <w:shd w:val="clear" w:color="auto" w:fill="2C2A2A" w:themeFill="accent4" w:themeFillShade="BF"/>
      </w:tc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5" w:themeFillTint="33"/>
    </w:tcPr>
    <w:tblStylePr w:type="firstRow">
      <w:rPr>
        <w:b/>
        <w:bCs/>
      </w:rPr>
      <w:tblPr/>
      <w:tcPr>
        <w:shd w:val="clear" w:color="auto" w:fill="FFFFFF" w:themeFill="accent5" w:themeFillTint="66"/>
      </w:tcPr>
    </w:tblStylePr>
    <w:tblStylePr w:type="lastRow">
      <w:rPr>
        <w:b/>
        <w:bCs/>
        <w:color w:val="000000" w:themeColor="text1"/>
      </w:rPr>
      <w:tblPr/>
      <w:tcPr>
        <w:shd w:val="clear" w:color="auto" w:fill="FFFFFF" w:themeFill="accent5" w:themeFillTint="66"/>
      </w:tcPr>
    </w:tblStylePr>
    <w:tblStylePr w:type="firstCol">
      <w:rPr>
        <w:color w:val="FFFFFF" w:themeColor="background1"/>
      </w:rPr>
      <w:tblPr/>
      <w:tcPr>
        <w:shd w:val="clear" w:color="auto" w:fill="BFBFBF" w:themeFill="accent5" w:themeFillShade="BF"/>
      </w:tcPr>
    </w:tblStylePr>
    <w:tblStylePr w:type="lastCol">
      <w:rPr>
        <w:color w:val="FFFFFF" w:themeColor="background1"/>
      </w:rPr>
      <w:tblPr/>
      <w:tcPr>
        <w:shd w:val="clear" w:color="auto" w:fill="BFBFBF" w:themeFill="accent5" w:themeFillShade="BF"/>
      </w:tc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5E0E0" w:themeFill="accen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B3B3" w:themeFill="accent1" w:themeFillTint="3F"/>
      </w:tcPr>
    </w:tblStylePr>
    <w:tblStylePr w:type="band1Horz">
      <w:tblPr/>
      <w:tcPr>
        <w:shd w:val="clear" w:color="auto" w:fill="EAC1C1"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BF0" w:themeFill="accent2"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D9" w:themeFill="accent2" w:themeFillTint="3F"/>
      </w:tcPr>
    </w:tblStylePr>
    <w:tblStylePr w:type="band1Horz">
      <w:tblPr/>
      <w:tcPr>
        <w:shd w:val="clear" w:color="auto" w:fill="FFF7E0"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2FAF8" w:themeFill="accent3" w:themeFillTint="19"/>
    </w:tcPr>
    <w:tblStylePr w:type="firstRow">
      <w:rPr>
        <w:b/>
        <w:bCs/>
        <w:color w:val="FFFFFF" w:themeColor="background1"/>
      </w:rPr>
      <w:tblPr/>
      <w:tcPr>
        <w:tcBorders>
          <w:bottom w:val="single" w:sz="12" w:space="0" w:color="FFFFFF" w:themeColor="background1"/>
        </w:tcBorders>
        <w:shd w:val="clear" w:color="auto" w:fill="2F2C2C" w:themeFill="accent4" w:themeFillShade="CC"/>
      </w:tcPr>
    </w:tblStylePr>
    <w:tblStylePr w:type="lastRow">
      <w:rPr>
        <w:b/>
        <w:bCs/>
        <w:color w:val="2F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F2EF" w:themeFill="accent3" w:themeFillTint="3F"/>
      </w:tcPr>
    </w:tblStylePr>
    <w:tblStylePr w:type="band1Horz">
      <w:tblPr/>
      <w:tcPr>
        <w:shd w:val="clear" w:color="auto" w:fill="E6F5F2"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BEB" w:themeFill="accent4" w:themeFillTint="19"/>
    </w:tcPr>
    <w:tblStylePr w:type="firstRow">
      <w:rPr>
        <w:b/>
        <w:bCs/>
        <w:color w:val="FFFFFF" w:themeColor="background1"/>
      </w:rPr>
      <w:tblPr/>
      <w:tcPr>
        <w:tcBorders>
          <w:bottom w:val="single" w:sz="12" w:space="0" w:color="FFFFFF" w:themeColor="background1"/>
        </w:tcBorders>
        <w:shd w:val="clear" w:color="auto" w:fill="55B9A8" w:themeFill="accent3" w:themeFillShade="CC"/>
      </w:tcPr>
    </w:tblStylePr>
    <w:tblStylePr w:type="lastRow">
      <w:rPr>
        <w:b/>
        <w:bCs/>
        <w:color w:val="55B9A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CCC" w:themeFill="accent4" w:themeFillTint="3F"/>
      </w:tcPr>
    </w:tblStylePr>
    <w:tblStylePr w:type="band1Horz">
      <w:tblPr/>
      <w:tcPr>
        <w:shd w:val="clear" w:color="auto" w:fill="D8D6D6"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5" w:themeFillTint="3F"/>
      </w:tcPr>
    </w:tblStylePr>
    <w:tblStylePr w:type="band1Horz">
      <w:tblPr/>
      <w:tcPr>
        <w:shd w:val="clear" w:color="auto" w:fill="FFFFF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CCCCC" w:themeFill="accent5" w:themeFillShade="CC"/>
      </w:tcPr>
    </w:tblStylePr>
    <w:tblStylePr w:type="lastRow">
      <w:rPr>
        <w:b/>
        <w:bCs/>
        <w:color w:val="CCCCC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4B1919" w:themeColor="accent1"/>
        <w:bottom w:val="single" w:sz="4" w:space="0" w:color="4B1919" w:themeColor="accent1"/>
        <w:right w:val="single" w:sz="4" w:space="0" w:color="4B1919" w:themeColor="accent1"/>
        <w:insideH w:val="single" w:sz="4" w:space="0" w:color="FFFFFF" w:themeColor="background1"/>
        <w:insideV w:val="single" w:sz="4" w:space="0" w:color="FFFFFF" w:themeColor="background1"/>
      </w:tblBorders>
    </w:tblPr>
    <w:tcPr>
      <w:shd w:val="clear" w:color="auto" w:fill="F5E0E0" w:themeFill="accen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0F0F" w:themeFill="accent1" w:themeFillShade="99"/>
      </w:tcPr>
    </w:tblStylePr>
    <w:tblStylePr w:type="firstCol">
      <w:rPr>
        <w:color w:val="FFFFFF" w:themeColor="background1"/>
      </w:rPr>
      <w:tblPr/>
      <w:tcPr>
        <w:tcBorders>
          <w:top w:val="nil"/>
          <w:left w:val="nil"/>
          <w:bottom w:val="nil"/>
          <w:right w:val="nil"/>
          <w:insideH w:val="single" w:sz="4" w:space="0" w:color="2D0F0F" w:themeColor="accent1" w:themeShade="99"/>
          <w:insideV w:val="nil"/>
        </w:tcBorders>
        <w:shd w:val="clear" w:color="auto" w:fill="2D0F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D0F0F" w:themeFill="accent1" w:themeFillShade="99"/>
      </w:tcPr>
    </w:tblStylePr>
    <w:tblStylePr w:type="band1Vert">
      <w:tblPr/>
      <w:tcPr>
        <w:shd w:val="clear" w:color="auto" w:fill="D68484" w:themeFill="accent1" w:themeFillTint="66"/>
      </w:tcPr>
    </w:tblStylePr>
    <w:tblStylePr w:type="band1Horz">
      <w:tblPr/>
      <w:tcPr>
        <w:shd w:val="clear" w:color="auto" w:fill="CC656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FFD966" w:themeColor="accent2"/>
        <w:bottom w:val="single" w:sz="4" w:space="0" w:color="FFD966" w:themeColor="accent2"/>
        <w:right w:val="single" w:sz="4" w:space="0" w:color="FFD966" w:themeColor="accent2"/>
        <w:insideH w:val="single" w:sz="4" w:space="0" w:color="FFFFFF" w:themeColor="background1"/>
        <w:insideV w:val="single" w:sz="4" w:space="0" w:color="FFFFFF" w:themeColor="background1"/>
      </w:tblBorders>
    </w:tblPr>
    <w:tcPr>
      <w:shd w:val="clear" w:color="auto" w:fill="FFFBF0" w:themeFill="accent2"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6A000" w:themeFill="accent2" w:themeFillShade="99"/>
      </w:tcPr>
    </w:tblStylePr>
    <w:tblStylePr w:type="firstCol">
      <w:rPr>
        <w:color w:val="FFFFFF" w:themeColor="background1"/>
      </w:rPr>
      <w:tblPr/>
      <w:tcPr>
        <w:tcBorders>
          <w:top w:val="nil"/>
          <w:left w:val="nil"/>
          <w:bottom w:val="nil"/>
          <w:right w:val="nil"/>
          <w:insideH w:val="single" w:sz="4" w:space="0" w:color="D6A000" w:themeColor="accent2" w:themeShade="99"/>
          <w:insideV w:val="nil"/>
        </w:tcBorders>
        <w:shd w:val="clear" w:color="auto" w:fill="D6A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6A000" w:themeFill="accent2" w:themeFillShade="99"/>
      </w:tcPr>
    </w:tblStylePr>
    <w:tblStylePr w:type="band1Vert">
      <w:tblPr/>
      <w:tcPr>
        <w:shd w:val="clear" w:color="auto" w:fill="FFEFC1" w:themeFill="accent2" w:themeFillTint="66"/>
      </w:tcPr>
    </w:tblStylePr>
    <w:tblStylePr w:type="band1Horz">
      <w:tblPr/>
      <w:tcPr>
        <w:shd w:val="clear" w:color="auto" w:fill="FFEB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3B3838" w:themeColor="accent4"/>
        <w:left w:val="single" w:sz="4" w:space="0" w:color="85CDC1" w:themeColor="accent3"/>
        <w:bottom w:val="single" w:sz="4" w:space="0" w:color="85CDC1" w:themeColor="accent3"/>
        <w:right w:val="single" w:sz="4" w:space="0" w:color="85CDC1" w:themeColor="accent3"/>
        <w:insideH w:val="single" w:sz="4" w:space="0" w:color="FFFFFF" w:themeColor="background1"/>
        <w:insideV w:val="single" w:sz="4" w:space="0" w:color="FFFFFF" w:themeColor="background1"/>
      </w:tblBorders>
    </w:tblPr>
    <w:tcPr>
      <w:shd w:val="clear" w:color="auto" w:fill="F2FAF8" w:themeFill="accent3" w:themeFillTint="19"/>
    </w:tcPr>
    <w:tblStylePr w:type="firstRow">
      <w:rPr>
        <w:b/>
        <w:bCs/>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8F81" w:themeFill="accent3" w:themeFillShade="99"/>
      </w:tcPr>
    </w:tblStylePr>
    <w:tblStylePr w:type="firstCol">
      <w:rPr>
        <w:color w:val="FFFFFF" w:themeColor="background1"/>
      </w:rPr>
      <w:tblPr/>
      <w:tcPr>
        <w:tcBorders>
          <w:top w:val="nil"/>
          <w:left w:val="nil"/>
          <w:bottom w:val="nil"/>
          <w:right w:val="nil"/>
          <w:insideH w:val="single" w:sz="4" w:space="0" w:color="3B8F81" w:themeColor="accent3" w:themeShade="99"/>
          <w:insideV w:val="nil"/>
        </w:tcBorders>
        <w:shd w:val="clear" w:color="auto" w:fill="3B8F8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8F81" w:themeFill="accent3" w:themeFillShade="99"/>
      </w:tcPr>
    </w:tblStylePr>
    <w:tblStylePr w:type="band1Vert">
      <w:tblPr/>
      <w:tcPr>
        <w:shd w:val="clear" w:color="auto" w:fill="CEEBE6" w:themeFill="accent3" w:themeFillTint="66"/>
      </w:tcPr>
    </w:tblStylePr>
    <w:tblStylePr w:type="band1Horz">
      <w:tblPr/>
      <w:tcPr>
        <w:shd w:val="clear" w:color="auto" w:fill="C2E6E0"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85CDC1" w:themeColor="accent3"/>
        <w:left w:val="single" w:sz="4" w:space="0" w:color="3B3838" w:themeColor="accent4"/>
        <w:bottom w:val="single" w:sz="4" w:space="0" w:color="3B3838" w:themeColor="accent4"/>
        <w:right w:val="single" w:sz="4" w:space="0" w:color="3B3838" w:themeColor="accent4"/>
        <w:insideH w:val="single" w:sz="4" w:space="0" w:color="FFFFFF" w:themeColor="background1"/>
        <w:insideV w:val="single" w:sz="4" w:space="0" w:color="FFFFFF" w:themeColor="background1"/>
      </w:tblBorders>
    </w:tblPr>
    <w:tcPr>
      <w:shd w:val="clear" w:color="auto" w:fill="ECEBEB" w:themeFill="accent4" w:themeFillTint="19"/>
    </w:tcPr>
    <w:tblStylePr w:type="firstRow">
      <w:rPr>
        <w:b/>
        <w:bCs/>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121" w:themeFill="accent4" w:themeFillShade="99"/>
      </w:tcPr>
    </w:tblStylePr>
    <w:tblStylePr w:type="firstCol">
      <w:rPr>
        <w:color w:val="FFFFFF" w:themeColor="background1"/>
      </w:rPr>
      <w:tblPr/>
      <w:tcPr>
        <w:tcBorders>
          <w:top w:val="nil"/>
          <w:left w:val="nil"/>
          <w:bottom w:val="nil"/>
          <w:right w:val="nil"/>
          <w:insideH w:val="single" w:sz="4" w:space="0" w:color="232121" w:themeColor="accent4" w:themeShade="99"/>
          <w:insideV w:val="nil"/>
        </w:tcBorders>
        <w:shd w:val="clear" w:color="auto" w:fill="23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32121" w:themeFill="accent4" w:themeFillShade="99"/>
      </w:tcPr>
    </w:tblStylePr>
    <w:tblStylePr w:type="band1Vert">
      <w:tblPr/>
      <w:tcPr>
        <w:shd w:val="clear" w:color="auto" w:fill="B2ADAD" w:themeFill="accent4" w:themeFillTint="66"/>
      </w:tcPr>
    </w:tblStylePr>
    <w:tblStylePr w:type="band1Horz">
      <w:tblPr/>
      <w:tcPr>
        <w:shd w:val="clear" w:color="auto" w:fill="9F999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FFFFFF" w:themeColor="accent5"/>
        <w:bottom w:val="single" w:sz="4" w:space="0" w:color="FFFFFF" w:themeColor="accent5"/>
        <w:right w:val="single" w:sz="4" w:space="0" w:color="FFFFFF" w:themeColor="accent5"/>
        <w:insideH w:val="single" w:sz="4" w:space="0" w:color="FFFFFF" w:themeColor="background1"/>
        <w:insideV w:val="single" w:sz="4" w:space="0" w:color="FFFFFF" w:themeColor="background1"/>
      </w:tblBorders>
    </w:tblPr>
    <w:tcPr>
      <w:shd w:val="clear" w:color="auto" w:fill="FFFFFF"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5" w:themeFillShade="99"/>
      </w:tcPr>
    </w:tblStylePr>
    <w:tblStylePr w:type="firstCol">
      <w:rPr>
        <w:color w:val="FFFFFF" w:themeColor="background1"/>
      </w:rPr>
      <w:tblPr/>
      <w:tcPr>
        <w:tcBorders>
          <w:top w:val="nil"/>
          <w:left w:val="nil"/>
          <w:bottom w:val="nil"/>
          <w:right w:val="nil"/>
          <w:insideH w:val="single" w:sz="4" w:space="0" w:color="999999" w:themeColor="accent5" w:themeShade="99"/>
          <w:insideV w:val="nil"/>
        </w:tcBorders>
        <w:shd w:val="clear" w:color="auto" w:fill="99999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5" w:themeFillShade="99"/>
      </w:tcPr>
    </w:tblStylePr>
    <w:tblStylePr w:type="band1Vert">
      <w:tblPr/>
      <w:tcPr>
        <w:shd w:val="clear" w:color="auto" w:fill="FFFFFF" w:themeFill="accent5" w:themeFillTint="66"/>
      </w:tcPr>
    </w:tblStylePr>
    <w:tblStylePr w:type="band1Horz">
      <w:tblPr/>
      <w:tcPr>
        <w:shd w:val="clear" w:color="auto" w:fill="FFFF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B19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0C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8121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81212" w:themeFill="accent1" w:themeFillShade="BF"/>
      </w:tcPr>
    </w:tblStylePr>
    <w:tblStylePr w:type="band1Vert">
      <w:tblPr/>
      <w:tcPr>
        <w:tcBorders>
          <w:top w:val="nil"/>
          <w:left w:val="nil"/>
          <w:bottom w:val="nil"/>
          <w:right w:val="nil"/>
          <w:insideH w:val="nil"/>
          <w:insideV w:val="nil"/>
        </w:tcBorders>
        <w:shd w:val="clear" w:color="auto" w:fill="381212" w:themeFill="accent1" w:themeFillShade="BF"/>
      </w:tcPr>
    </w:tblStylePr>
    <w:tblStylePr w:type="band1Horz">
      <w:tblPr/>
      <w:tcPr>
        <w:tcBorders>
          <w:top w:val="nil"/>
          <w:left w:val="nil"/>
          <w:bottom w:val="nil"/>
          <w:right w:val="nil"/>
          <w:insideH w:val="nil"/>
          <w:insideV w:val="nil"/>
        </w:tcBorders>
        <w:shd w:val="clear" w:color="auto" w:fill="381212"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D96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185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C20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C20C" w:themeFill="accent2" w:themeFillShade="BF"/>
      </w:tcPr>
    </w:tblStylePr>
    <w:tblStylePr w:type="band1Vert">
      <w:tblPr/>
      <w:tcPr>
        <w:tcBorders>
          <w:top w:val="nil"/>
          <w:left w:val="nil"/>
          <w:bottom w:val="nil"/>
          <w:right w:val="nil"/>
          <w:insideH w:val="nil"/>
          <w:insideV w:val="nil"/>
        </w:tcBorders>
        <w:shd w:val="clear" w:color="auto" w:fill="FFC20C" w:themeFill="accent2" w:themeFillShade="BF"/>
      </w:tcPr>
    </w:tblStylePr>
    <w:tblStylePr w:type="band1Horz">
      <w:tblPr/>
      <w:tcPr>
        <w:tcBorders>
          <w:top w:val="nil"/>
          <w:left w:val="nil"/>
          <w:bottom w:val="nil"/>
          <w:right w:val="nil"/>
          <w:insideH w:val="nil"/>
          <w:insideV w:val="nil"/>
        </w:tcBorders>
        <w:shd w:val="clear" w:color="auto" w:fill="FFC20C"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85CDC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77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9B3A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9B3A1" w:themeFill="accent3" w:themeFillShade="BF"/>
      </w:tcPr>
    </w:tblStylePr>
    <w:tblStylePr w:type="band1Vert">
      <w:tblPr/>
      <w:tcPr>
        <w:tcBorders>
          <w:top w:val="nil"/>
          <w:left w:val="nil"/>
          <w:bottom w:val="nil"/>
          <w:right w:val="nil"/>
          <w:insideH w:val="nil"/>
          <w:insideV w:val="nil"/>
        </w:tcBorders>
        <w:shd w:val="clear" w:color="auto" w:fill="49B3A1" w:themeFill="accent3" w:themeFillShade="BF"/>
      </w:tcPr>
    </w:tblStylePr>
    <w:tblStylePr w:type="band1Horz">
      <w:tblPr/>
      <w:tcPr>
        <w:tcBorders>
          <w:top w:val="nil"/>
          <w:left w:val="nil"/>
          <w:bottom w:val="nil"/>
          <w:right w:val="nil"/>
          <w:insideH w:val="nil"/>
          <w:insideV w:val="nil"/>
        </w:tcBorders>
        <w:shd w:val="clear" w:color="auto" w:fill="49B3A1"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B383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C2A2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C2A2A" w:themeFill="accent4" w:themeFillShade="BF"/>
      </w:tcPr>
    </w:tblStylePr>
    <w:tblStylePr w:type="band1Vert">
      <w:tblPr/>
      <w:tcPr>
        <w:tcBorders>
          <w:top w:val="nil"/>
          <w:left w:val="nil"/>
          <w:bottom w:val="nil"/>
          <w:right w:val="nil"/>
          <w:insideH w:val="nil"/>
          <w:insideV w:val="nil"/>
        </w:tcBorders>
        <w:shd w:val="clear" w:color="auto" w:fill="2C2A2A" w:themeFill="accent4" w:themeFillShade="BF"/>
      </w:tcPr>
    </w:tblStylePr>
    <w:tblStylePr w:type="band1Horz">
      <w:tblPr/>
      <w:tcPr>
        <w:tcBorders>
          <w:top w:val="nil"/>
          <w:left w:val="nil"/>
          <w:bottom w:val="nil"/>
          <w:right w:val="nil"/>
          <w:insideH w:val="nil"/>
          <w:insideV w:val="nil"/>
        </w:tcBorders>
        <w:shd w:val="clear" w:color="auto" w:fill="2C2A2A"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5" w:themeFillShade="BF"/>
      </w:tcPr>
    </w:tblStylePr>
    <w:tblStylePr w:type="band1Vert">
      <w:tblPr/>
      <w:tcPr>
        <w:tcBorders>
          <w:top w:val="nil"/>
          <w:left w:val="nil"/>
          <w:bottom w:val="nil"/>
          <w:right w:val="nil"/>
          <w:insideH w:val="nil"/>
          <w:insideV w:val="nil"/>
        </w:tcBorders>
        <w:shd w:val="clear" w:color="auto" w:fill="BFBFBF" w:themeFill="accent5" w:themeFillShade="BF"/>
      </w:tcPr>
    </w:tblStylePr>
    <w:tblStylePr w:type="band1Horz">
      <w:tblPr/>
      <w:tcPr>
        <w:tcBorders>
          <w:top w:val="nil"/>
          <w:left w:val="nil"/>
          <w:bottom w:val="nil"/>
          <w:right w:val="nil"/>
          <w:insideH w:val="nil"/>
          <w:insideV w:val="nil"/>
        </w:tcBorders>
        <w:shd w:val="clear" w:color="auto" w:fill="BFBFBF"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B38600"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D68484" w:themeColor="accent1" w:themeTint="66"/>
        <w:left w:val="single" w:sz="4" w:space="0" w:color="D68484" w:themeColor="accent1" w:themeTint="66"/>
        <w:bottom w:val="single" w:sz="4" w:space="0" w:color="D68484" w:themeColor="accent1" w:themeTint="66"/>
        <w:right w:val="single" w:sz="4" w:space="0" w:color="D68484" w:themeColor="accent1" w:themeTint="66"/>
        <w:insideH w:val="single" w:sz="4" w:space="0" w:color="D68484" w:themeColor="accent1" w:themeTint="66"/>
        <w:insideV w:val="single" w:sz="4" w:space="0" w:color="D68484" w:themeColor="accent1" w:themeTint="66"/>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2" w:space="0" w:color="C1464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FEFC1" w:themeColor="accent2" w:themeTint="66"/>
        <w:left w:val="single" w:sz="4" w:space="0" w:color="FFEFC1" w:themeColor="accent2" w:themeTint="66"/>
        <w:bottom w:val="single" w:sz="4" w:space="0" w:color="FFEFC1" w:themeColor="accent2" w:themeTint="66"/>
        <w:right w:val="single" w:sz="4" w:space="0" w:color="FFEFC1" w:themeColor="accent2" w:themeTint="66"/>
        <w:insideH w:val="single" w:sz="4" w:space="0" w:color="FFEFC1" w:themeColor="accent2" w:themeTint="66"/>
        <w:insideV w:val="single" w:sz="4" w:space="0" w:color="FFEFC1" w:themeColor="accent2" w:themeTint="66"/>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2" w:space="0" w:color="FFE7A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CEEBE6" w:themeColor="accent3" w:themeTint="66"/>
        <w:left w:val="single" w:sz="4" w:space="0" w:color="CEEBE6" w:themeColor="accent3" w:themeTint="66"/>
        <w:bottom w:val="single" w:sz="4" w:space="0" w:color="CEEBE6" w:themeColor="accent3" w:themeTint="66"/>
        <w:right w:val="single" w:sz="4" w:space="0" w:color="CEEBE6" w:themeColor="accent3" w:themeTint="66"/>
        <w:insideH w:val="single" w:sz="4" w:space="0" w:color="CEEBE6" w:themeColor="accent3" w:themeTint="66"/>
        <w:insideV w:val="single" w:sz="4" w:space="0" w:color="CEEBE6" w:themeColor="accent3" w:themeTint="66"/>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2" w:space="0" w:color="B5E1D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2ADAD" w:themeColor="accent4" w:themeTint="66"/>
        <w:left w:val="single" w:sz="4" w:space="0" w:color="B2ADAD" w:themeColor="accent4" w:themeTint="66"/>
        <w:bottom w:val="single" w:sz="4" w:space="0" w:color="B2ADAD" w:themeColor="accent4" w:themeTint="66"/>
        <w:right w:val="single" w:sz="4" w:space="0" w:color="B2ADAD" w:themeColor="accent4" w:themeTint="66"/>
        <w:insideH w:val="single" w:sz="4" w:space="0" w:color="B2ADAD" w:themeColor="accent4" w:themeTint="66"/>
        <w:insideV w:val="single" w:sz="4" w:space="0" w:color="B2ADAD" w:themeColor="accent4" w:themeTint="66"/>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2" w:space="0" w:color="8B858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C14646" w:themeColor="accent1" w:themeTint="99"/>
        <w:bottom w:val="single" w:sz="2" w:space="0" w:color="C14646" w:themeColor="accent1" w:themeTint="99"/>
        <w:insideH w:val="single" w:sz="2" w:space="0" w:color="C14646" w:themeColor="accent1" w:themeTint="99"/>
        <w:insideV w:val="single" w:sz="2" w:space="0" w:color="C14646" w:themeColor="accent1" w:themeTint="99"/>
      </w:tblBorders>
    </w:tblPr>
    <w:tblStylePr w:type="firstRow">
      <w:rPr>
        <w:b/>
        <w:bCs/>
      </w:rPr>
      <w:tblPr/>
      <w:tcPr>
        <w:tcBorders>
          <w:top w:val="nil"/>
          <w:bottom w:val="single" w:sz="12" w:space="0" w:color="C14646" w:themeColor="accent1" w:themeTint="99"/>
          <w:insideH w:val="nil"/>
          <w:insideV w:val="nil"/>
        </w:tcBorders>
        <w:shd w:val="clear" w:color="auto" w:fill="FFFFFF" w:themeFill="background1"/>
      </w:tcPr>
    </w:tblStylePr>
    <w:tblStylePr w:type="lastRow">
      <w:rPr>
        <w:b/>
        <w:bCs/>
      </w:rPr>
      <w:tblPr/>
      <w:tcPr>
        <w:tcBorders>
          <w:top w:val="double" w:sz="2" w:space="0" w:color="C1464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FFE7A3" w:themeColor="accent2" w:themeTint="99"/>
        <w:bottom w:val="single" w:sz="2" w:space="0" w:color="FFE7A3" w:themeColor="accent2" w:themeTint="99"/>
        <w:insideH w:val="single" w:sz="2" w:space="0" w:color="FFE7A3" w:themeColor="accent2" w:themeTint="99"/>
        <w:insideV w:val="single" w:sz="2" w:space="0" w:color="FFE7A3" w:themeColor="accent2" w:themeTint="99"/>
      </w:tblBorders>
    </w:tblPr>
    <w:tblStylePr w:type="firstRow">
      <w:rPr>
        <w:b/>
        <w:bCs/>
      </w:rPr>
      <w:tblPr/>
      <w:tcPr>
        <w:tcBorders>
          <w:top w:val="nil"/>
          <w:bottom w:val="single" w:sz="12" w:space="0" w:color="FFE7A3" w:themeColor="accent2" w:themeTint="99"/>
          <w:insideH w:val="nil"/>
          <w:insideV w:val="nil"/>
        </w:tcBorders>
        <w:shd w:val="clear" w:color="auto" w:fill="FFFFFF" w:themeFill="background1"/>
      </w:tcPr>
    </w:tblStylePr>
    <w:tblStylePr w:type="lastRow">
      <w:rPr>
        <w:b/>
        <w:bCs/>
      </w:rPr>
      <w:tblPr/>
      <w:tcPr>
        <w:tcBorders>
          <w:top w:val="double" w:sz="2" w:space="0" w:color="FFE7A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B5E1D9" w:themeColor="accent3" w:themeTint="99"/>
        <w:bottom w:val="single" w:sz="2" w:space="0" w:color="B5E1D9" w:themeColor="accent3" w:themeTint="99"/>
        <w:insideH w:val="single" w:sz="2" w:space="0" w:color="B5E1D9" w:themeColor="accent3" w:themeTint="99"/>
        <w:insideV w:val="single" w:sz="2" w:space="0" w:color="B5E1D9" w:themeColor="accent3" w:themeTint="99"/>
      </w:tblBorders>
    </w:tblPr>
    <w:tblStylePr w:type="firstRow">
      <w:rPr>
        <w:b/>
        <w:bCs/>
      </w:rPr>
      <w:tblPr/>
      <w:tcPr>
        <w:tcBorders>
          <w:top w:val="nil"/>
          <w:bottom w:val="single" w:sz="12" w:space="0" w:color="B5E1D9" w:themeColor="accent3" w:themeTint="99"/>
          <w:insideH w:val="nil"/>
          <w:insideV w:val="nil"/>
        </w:tcBorders>
        <w:shd w:val="clear" w:color="auto" w:fill="FFFFFF" w:themeFill="background1"/>
      </w:tcPr>
    </w:tblStylePr>
    <w:tblStylePr w:type="lastRow">
      <w:rPr>
        <w:b/>
        <w:bCs/>
      </w:rPr>
      <w:tblPr/>
      <w:tcPr>
        <w:tcBorders>
          <w:top w:val="double" w:sz="2" w:space="0" w:color="B5E1D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B8585" w:themeColor="accent4" w:themeTint="99"/>
        <w:bottom w:val="single" w:sz="2" w:space="0" w:color="8B8585" w:themeColor="accent4" w:themeTint="99"/>
        <w:insideH w:val="single" w:sz="2" w:space="0" w:color="8B8585" w:themeColor="accent4" w:themeTint="99"/>
        <w:insideV w:val="single" w:sz="2" w:space="0" w:color="8B8585" w:themeColor="accent4" w:themeTint="99"/>
      </w:tblBorders>
    </w:tblPr>
    <w:tblStylePr w:type="firstRow">
      <w:rPr>
        <w:b/>
        <w:bCs/>
      </w:rPr>
      <w:tblPr/>
      <w:tcPr>
        <w:tcBorders>
          <w:top w:val="nil"/>
          <w:bottom w:val="single" w:sz="12" w:space="0" w:color="8B8585" w:themeColor="accent4" w:themeTint="99"/>
          <w:insideH w:val="nil"/>
          <w:insideV w:val="nil"/>
        </w:tcBorders>
        <w:shd w:val="clear" w:color="auto" w:fill="FFFFFF" w:themeFill="background1"/>
      </w:tcPr>
    </w:tblStylePr>
    <w:tblStylePr w:type="lastRow">
      <w:rPr>
        <w:b/>
        <w:bCs/>
      </w:rPr>
      <w:tblPr/>
      <w:tcPr>
        <w:tcBorders>
          <w:top w:val="double" w:sz="2" w:space="0" w:color="8B858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FFFFFF" w:themeColor="accent5" w:themeTint="99"/>
        <w:bottom w:val="single" w:sz="2" w:space="0" w:color="FFFFFF" w:themeColor="accent5" w:themeTint="99"/>
        <w:insideH w:val="single" w:sz="2" w:space="0" w:color="FFFFFF" w:themeColor="accent5" w:themeTint="99"/>
        <w:insideV w:val="single" w:sz="2" w:space="0" w:color="FFFFFF" w:themeColor="accent5" w:themeTint="99"/>
      </w:tblBorders>
    </w:tblPr>
    <w:tblStylePr w:type="firstRow">
      <w:rPr>
        <w:b/>
        <w:bCs/>
      </w:rPr>
      <w:tblPr/>
      <w:tcPr>
        <w:tcBorders>
          <w:top w:val="nil"/>
          <w:bottom w:val="single" w:sz="12" w:space="0" w:color="FFFFFF" w:themeColor="accent5" w:themeTint="99"/>
          <w:insideH w:val="nil"/>
          <w:insideV w:val="nil"/>
        </w:tcBorders>
        <w:shd w:val="clear" w:color="auto" w:fill="FFFFFF" w:themeFill="background1"/>
      </w:tcPr>
    </w:tblStylePr>
    <w:tblStylePr w:type="lastRow">
      <w:rPr>
        <w:b/>
        <w:bCs/>
      </w:rPr>
      <w:tblPr/>
      <w:tcPr>
        <w:tcBorders>
          <w:top w:val="double" w:sz="2" w:space="0" w:color="FFFF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insideV w:val="nil"/>
        </w:tcBorders>
        <w:shd w:val="clear" w:color="auto" w:fill="4B1919" w:themeFill="accent1"/>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insideV w:val="nil"/>
        </w:tcBorders>
        <w:shd w:val="clear" w:color="auto" w:fill="FFD966" w:themeFill="accent2"/>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insideV w:val="nil"/>
        </w:tcBorders>
        <w:shd w:val="clear" w:color="auto" w:fill="85CDC1" w:themeFill="accent3"/>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insideV w:val="nil"/>
        </w:tcBorders>
        <w:shd w:val="clear" w:color="auto" w:fill="3B3838" w:themeFill="accent4"/>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insideV w:val="nil"/>
        </w:tcBorders>
        <w:shd w:val="clear" w:color="auto" w:fill="FFFFFF" w:themeFill="accent5"/>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C1C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191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191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191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1919" w:themeFill="accent1"/>
      </w:tcPr>
    </w:tblStylePr>
    <w:tblStylePr w:type="band1Vert">
      <w:tblPr/>
      <w:tcPr>
        <w:shd w:val="clear" w:color="auto" w:fill="D68484" w:themeFill="accent1" w:themeFillTint="66"/>
      </w:tcPr>
    </w:tblStylePr>
    <w:tblStylePr w:type="band1Horz">
      <w:tblPr/>
      <w:tcPr>
        <w:shd w:val="clear" w:color="auto" w:fill="D68484"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E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96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96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96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966" w:themeFill="accent2"/>
      </w:tcPr>
    </w:tblStylePr>
    <w:tblStylePr w:type="band1Vert">
      <w:tblPr/>
      <w:tcPr>
        <w:shd w:val="clear" w:color="auto" w:fill="FFEFC1" w:themeFill="accent2" w:themeFillTint="66"/>
      </w:tcPr>
    </w:tblStylePr>
    <w:tblStylePr w:type="band1Horz">
      <w:tblPr/>
      <w:tcPr>
        <w:shd w:val="clear" w:color="auto" w:fill="FFEFC1"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5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CDC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CDC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CDC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CDC1" w:themeFill="accent3"/>
      </w:tcPr>
    </w:tblStylePr>
    <w:tblStylePr w:type="band1Vert">
      <w:tblPr/>
      <w:tcPr>
        <w:shd w:val="clear" w:color="auto" w:fill="CEEBE6" w:themeFill="accent3" w:themeFillTint="66"/>
      </w:tcPr>
    </w:tblStylePr>
    <w:tblStylePr w:type="band1Horz">
      <w:tblPr/>
      <w:tcPr>
        <w:shd w:val="clear" w:color="auto" w:fill="CEEBE6"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6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383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383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383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3838" w:themeFill="accent4"/>
      </w:tcPr>
    </w:tblStylePr>
    <w:tblStylePr w:type="band1Vert">
      <w:tblPr/>
      <w:tcPr>
        <w:shd w:val="clear" w:color="auto" w:fill="B2ADAD" w:themeFill="accent4" w:themeFillTint="66"/>
      </w:tcPr>
    </w:tblStylePr>
    <w:tblStylePr w:type="band1Horz">
      <w:tblPr/>
      <w:tcPr>
        <w:shd w:val="clear" w:color="auto" w:fill="B2ADAD"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5"/>
      </w:tcPr>
    </w:tblStylePr>
    <w:tblStylePr w:type="band1Vert">
      <w:tblPr/>
      <w:tcPr>
        <w:shd w:val="clear" w:color="auto" w:fill="FFFFFF" w:themeFill="accent5" w:themeFillTint="66"/>
      </w:tcPr>
    </w:tblStylePr>
    <w:tblStylePr w:type="band1Horz">
      <w:tblPr/>
      <w:tcPr>
        <w:shd w:val="clear" w:color="auto" w:fill="FFFFFF"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250C0C"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rsid w:val="00572222"/>
    <w:rPr>
      <w:rFonts w:asciiTheme="majorHAnsi" w:eastAsiaTheme="majorEastAsia" w:hAnsiTheme="majorHAnsi" w:cstheme="majorBidi"/>
      <w:i/>
      <w:iCs/>
      <w:color w:val="381212"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381212"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250C0C"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250C0C"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1D1C1C"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381212"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4B1919" w:themeColor="accent1"/>
        <w:bottom w:val="single" w:sz="4" w:space="10" w:color="4B1919" w:themeColor="accent1"/>
      </w:pBdr>
      <w:spacing w:before="360" w:after="360"/>
      <w:ind w:left="864" w:right="864"/>
      <w:jc w:val="center"/>
    </w:pPr>
    <w:rPr>
      <w:i/>
      <w:iCs/>
      <w:color w:val="381212" w:themeColor="accent1" w:themeShade="BF"/>
    </w:rPr>
  </w:style>
  <w:style w:type="character" w:customStyle="1" w:styleId="IntenseQuoteChar">
    <w:name w:val="Intense Quote Char"/>
    <w:basedOn w:val="DefaultParagraphFont"/>
    <w:link w:val="IntenseQuote"/>
    <w:uiPriority w:val="30"/>
    <w:semiHidden/>
    <w:rsid w:val="000F51EC"/>
    <w:rPr>
      <w:i/>
      <w:iCs/>
      <w:color w:val="381212" w:themeColor="accent1" w:themeShade="BF"/>
    </w:rPr>
  </w:style>
  <w:style w:type="character" w:styleId="IntenseReference">
    <w:name w:val="Intense Reference"/>
    <w:basedOn w:val="DefaultParagraphFont"/>
    <w:uiPriority w:val="32"/>
    <w:semiHidden/>
    <w:qFormat/>
    <w:rsid w:val="000F51EC"/>
    <w:rPr>
      <w:b/>
      <w:bCs/>
      <w:caps w:val="0"/>
      <w:smallCaps/>
      <w:color w:val="381212"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18" w:space="0" w:color="4B1919" w:themeColor="accent1"/>
          <w:right w:val="single" w:sz="8" w:space="0" w:color="4B1919" w:themeColor="accent1"/>
          <w:insideH w:val="nil"/>
          <w:insideV w:val="single" w:sz="8" w:space="0" w:color="4B19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insideH w:val="nil"/>
          <w:insideV w:val="single" w:sz="8" w:space="0" w:color="4B19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shd w:val="clear" w:color="auto" w:fill="E5B3B3" w:themeFill="accent1" w:themeFillTint="3F"/>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shd w:val="clear" w:color="auto" w:fill="E5B3B3" w:themeFill="accent1" w:themeFillTint="3F"/>
      </w:tcPr>
    </w:tblStylePr>
    <w:tblStylePr w:type="band2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18" w:space="0" w:color="FFD966" w:themeColor="accent2"/>
          <w:right w:val="single" w:sz="8" w:space="0" w:color="FFD966" w:themeColor="accent2"/>
          <w:insideH w:val="nil"/>
          <w:insideV w:val="single" w:sz="8" w:space="0" w:color="FFD96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insideH w:val="nil"/>
          <w:insideV w:val="single" w:sz="8" w:space="0" w:color="FFD96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shd w:val="clear" w:color="auto" w:fill="FFF5D9" w:themeFill="accent2" w:themeFillTint="3F"/>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shd w:val="clear" w:color="auto" w:fill="FFF5D9" w:themeFill="accent2" w:themeFillTint="3F"/>
      </w:tcPr>
    </w:tblStylePr>
    <w:tblStylePr w:type="band2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18" w:space="0" w:color="85CDC1" w:themeColor="accent3"/>
          <w:right w:val="single" w:sz="8" w:space="0" w:color="85CDC1" w:themeColor="accent3"/>
          <w:insideH w:val="nil"/>
          <w:insideV w:val="single" w:sz="8" w:space="0" w:color="85CDC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insideH w:val="nil"/>
          <w:insideV w:val="single" w:sz="8" w:space="0" w:color="85CDC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shd w:val="clear" w:color="auto" w:fill="E0F2EF" w:themeFill="accent3" w:themeFillTint="3F"/>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shd w:val="clear" w:color="auto" w:fill="E0F2EF" w:themeFill="accent3" w:themeFillTint="3F"/>
      </w:tcPr>
    </w:tblStylePr>
    <w:tblStylePr w:type="band2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18" w:space="0" w:color="3B3838" w:themeColor="accent4"/>
          <w:right w:val="single" w:sz="8" w:space="0" w:color="3B3838" w:themeColor="accent4"/>
          <w:insideH w:val="nil"/>
          <w:insideV w:val="single" w:sz="8" w:space="0" w:color="3B383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insideH w:val="nil"/>
          <w:insideV w:val="single" w:sz="8" w:space="0" w:color="3B383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shd w:val="clear" w:color="auto" w:fill="CFCCCC" w:themeFill="accent4" w:themeFillTint="3F"/>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shd w:val="clear" w:color="auto" w:fill="CFCCCC" w:themeFill="accent4" w:themeFillTint="3F"/>
      </w:tcPr>
    </w:tblStylePr>
    <w:tblStylePr w:type="band2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18" w:space="0" w:color="FFFFFF" w:themeColor="accent5"/>
          <w:right w:val="single" w:sz="8" w:space="0" w:color="FFFFFF" w:themeColor="accent5"/>
          <w:insideH w:val="nil"/>
          <w:insideV w:val="single" w:sz="8" w:space="0" w:color="FFFF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insideH w:val="nil"/>
          <w:insideV w:val="single" w:sz="8" w:space="0" w:color="FFFF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shd w:val="clear" w:color="auto" w:fill="FFFFFF" w:themeFill="accent5" w:themeFillTint="3F"/>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shd w:val="clear" w:color="auto" w:fill="FFFFFF" w:themeFill="accent5" w:themeFillTint="3F"/>
      </w:tcPr>
    </w:tblStylePr>
    <w:tblStylePr w:type="band2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pPr>
        <w:spacing w:before="0" w:after="0" w:line="240" w:lineRule="auto"/>
      </w:pPr>
      <w:rPr>
        <w:b/>
        <w:bCs/>
        <w:color w:val="FFFFFF" w:themeColor="background1"/>
      </w:rPr>
      <w:tblPr/>
      <w:tcPr>
        <w:shd w:val="clear" w:color="auto" w:fill="4B1919" w:themeFill="accent1"/>
      </w:tcPr>
    </w:tblStylePr>
    <w:tblStylePr w:type="lastRow">
      <w:pPr>
        <w:spacing w:before="0" w:after="0" w:line="240" w:lineRule="auto"/>
      </w:pPr>
      <w:rPr>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tcBorders>
      </w:tcPr>
    </w:tblStylePr>
    <w:tblStylePr w:type="firstCol">
      <w:rPr>
        <w:b/>
        <w:bCs/>
      </w:rPr>
    </w:tblStylePr>
    <w:tblStylePr w:type="lastCol">
      <w:rPr>
        <w:b/>
        <w:bCs/>
      </w:r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pPr>
        <w:spacing w:before="0" w:after="0" w:line="240" w:lineRule="auto"/>
      </w:pPr>
      <w:rPr>
        <w:b/>
        <w:bCs/>
        <w:color w:val="FFFFFF" w:themeColor="background1"/>
      </w:rPr>
      <w:tblPr/>
      <w:tcPr>
        <w:shd w:val="clear" w:color="auto" w:fill="FFD966" w:themeFill="accent2"/>
      </w:tcPr>
    </w:tblStylePr>
    <w:tblStylePr w:type="lastRow">
      <w:pPr>
        <w:spacing w:before="0" w:after="0" w:line="240" w:lineRule="auto"/>
      </w:pPr>
      <w:rPr>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tcBorders>
      </w:tcPr>
    </w:tblStylePr>
    <w:tblStylePr w:type="firstCol">
      <w:rPr>
        <w:b/>
        <w:bCs/>
      </w:rPr>
    </w:tblStylePr>
    <w:tblStylePr w:type="lastCol">
      <w:rPr>
        <w:b/>
        <w:bCs/>
      </w:r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pPr>
        <w:spacing w:before="0" w:after="0" w:line="240" w:lineRule="auto"/>
      </w:pPr>
      <w:rPr>
        <w:b/>
        <w:bCs/>
        <w:color w:val="FFFFFF" w:themeColor="background1"/>
      </w:rPr>
      <w:tblPr/>
      <w:tcPr>
        <w:shd w:val="clear" w:color="auto" w:fill="85CDC1" w:themeFill="accent3"/>
      </w:tcPr>
    </w:tblStylePr>
    <w:tblStylePr w:type="lastRow">
      <w:pPr>
        <w:spacing w:before="0" w:after="0" w:line="240" w:lineRule="auto"/>
      </w:pPr>
      <w:rPr>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tcBorders>
      </w:tcPr>
    </w:tblStylePr>
    <w:tblStylePr w:type="firstCol">
      <w:rPr>
        <w:b/>
        <w:bCs/>
      </w:rPr>
    </w:tblStylePr>
    <w:tblStylePr w:type="lastCol">
      <w:rPr>
        <w:b/>
        <w:bCs/>
      </w:r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pPr>
        <w:spacing w:before="0" w:after="0" w:line="240" w:lineRule="auto"/>
      </w:pPr>
      <w:rPr>
        <w:b/>
        <w:bCs/>
        <w:color w:val="FFFFFF" w:themeColor="background1"/>
      </w:rPr>
      <w:tblPr/>
      <w:tcPr>
        <w:shd w:val="clear" w:color="auto" w:fill="3B3838" w:themeFill="accent4"/>
      </w:tcPr>
    </w:tblStylePr>
    <w:tblStylePr w:type="lastRow">
      <w:pPr>
        <w:spacing w:before="0" w:after="0" w:line="240" w:lineRule="auto"/>
      </w:pPr>
      <w:rPr>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tcBorders>
      </w:tcPr>
    </w:tblStylePr>
    <w:tblStylePr w:type="firstCol">
      <w:rPr>
        <w:b/>
        <w:bCs/>
      </w:rPr>
    </w:tblStylePr>
    <w:tblStylePr w:type="lastCol">
      <w:rPr>
        <w:b/>
        <w:bCs/>
      </w:r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pPr>
        <w:spacing w:before="0" w:after="0" w:line="240" w:lineRule="auto"/>
      </w:pPr>
      <w:rPr>
        <w:b/>
        <w:bCs/>
        <w:color w:val="FFFFFF" w:themeColor="background1"/>
      </w:rPr>
      <w:tblPr/>
      <w:tcPr>
        <w:shd w:val="clear" w:color="auto" w:fill="FFFFFF" w:themeFill="accent5"/>
      </w:tcPr>
    </w:tblStylePr>
    <w:tblStylePr w:type="lastRow">
      <w:pPr>
        <w:spacing w:before="0" w:after="0" w:line="240" w:lineRule="auto"/>
      </w:pPr>
      <w:rPr>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tcBorders>
      </w:tcPr>
    </w:tblStylePr>
    <w:tblStylePr w:type="firstCol">
      <w:rPr>
        <w:b/>
        <w:bCs/>
      </w:rPr>
    </w:tblStylePr>
    <w:tblStylePr w:type="lastCol">
      <w:rPr>
        <w:b/>
        <w:bCs/>
      </w:r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381212" w:themeColor="accent1" w:themeShade="BF"/>
    </w:rPr>
    <w:tblPr>
      <w:tblStyleRowBandSize w:val="1"/>
      <w:tblStyleColBandSize w:val="1"/>
      <w:tblBorders>
        <w:top w:val="single" w:sz="8" w:space="0" w:color="4B1919" w:themeColor="accent1"/>
        <w:bottom w:val="single" w:sz="8" w:space="0" w:color="4B1919" w:themeColor="accent1"/>
      </w:tblBorders>
    </w:tblPr>
    <w:tblStylePr w:type="fir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la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left w:val="nil"/>
          <w:right w:val="nil"/>
          <w:insideH w:val="nil"/>
          <w:insideV w:val="nil"/>
        </w:tcBorders>
        <w:shd w:val="clear" w:color="auto" w:fill="E5B3B3"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FFC20C" w:themeColor="accent2" w:themeShade="BF"/>
    </w:rPr>
    <w:tblPr>
      <w:tblStyleRowBandSize w:val="1"/>
      <w:tblStyleColBandSize w:val="1"/>
      <w:tblBorders>
        <w:top w:val="single" w:sz="8" w:space="0" w:color="FFD966" w:themeColor="accent2"/>
        <w:bottom w:val="single" w:sz="8" w:space="0" w:color="FFD966" w:themeColor="accent2"/>
      </w:tblBorders>
    </w:tblPr>
    <w:tblStylePr w:type="fir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la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left w:val="nil"/>
          <w:right w:val="nil"/>
          <w:insideH w:val="nil"/>
          <w:insideV w:val="nil"/>
        </w:tcBorders>
        <w:shd w:val="clear" w:color="auto" w:fill="FFF5D9"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49B3A1" w:themeColor="accent3" w:themeShade="BF"/>
    </w:rPr>
    <w:tblPr>
      <w:tblStyleRowBandSize w:val="1"/>
      <w:tblStyleColBandSize w:val="1"/>
      <w:tblBorders>
        <w:top w:val="single" w:sz="8" w:space="0" w:color="85CDC1" w:themeColor="accent3"/>
        <w:bottom w:val="single" w:sz="8" w:space="0" w:color="85CDC1" w:themeColor="accent3"/>
      </w:tblBorders>
    </w:tblPr>
    <w:tblStylePr w:type="fir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la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left w:val="nil"/>
          <w:right w:val="nil"/>
          <w:insideH w:val="nil"/>
          <w:insideV w:val="nil"/>
        </w:tcBorders>
        <w:shd w:val="clear" w:color="auto" w:fill="E0F2EF"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2C2A2A" w:themeColor="accent4" w:themeShade="BF"/>
    </w:rPr>
    <w:tblPr>
      <w:tblStyleRowBandSize w:val="1"/>
      <w:tblStyleColBandSize w:val="1"/>
      <w:tblBorders>
        <w:top w:val="single" w:sz="8" w:space="0" w:color="3B3838" w:themeColor="accent4"/>
        <w:bottom w:val="single" w:sz="8" w:space="0" w:color="3B3838" w:themeColor="accent4"/>
      </w:tblBorders>
    </w:tblPr>
    <w:tblStylePr w:type="fir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la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left w:val="nil"/>
          <w:right w:val="nil"/>
          <w:insideH w:val="nil"/>
          <w:insideV w:val="nil"/>
        </w:tcBorders>
        <w:shd w:val="clear" w:color="auto" w:fill="CFCCCC"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FBFBF" w:themeColor="accent5" w:themeShade="BF"/>
    </w:rPr>
    <w:tblPr>
      <w:tblStyleRowBandSize w:val="1"/>
      <w:tblStyleColBandSize w:val="1"/>
      <w:tblBorders>
        <w:top w:val="single" w:sz="8" w:space="0" w:color="FFFFFF" w:themeColor="accent5"/>
        <w:bottom w:val="single" w:sz="8" w:space="0" w:color="FFFFFF" w:themeColor="accent5"/>
      </w:tblBorders>
    </w:tblPr>
    <w:tblStylePr w:type="fir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la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left w:val="nil"/>
          <w:right w:val="nil"/>
          <w:insideH w:val="nil"/>
          <w:insideV w:val="nil"/>
        </w:tcBorders>
        <w:shd w:val="clear" w:color="auto" w:fill="FFFFFF"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semiHidden/>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14646" w:themeColor="accent1" w:themeTint="99"/>
        </w:tcBorders>
      </w:tcPr>
    </w:tblStylePr>
    <w:tblStylePr w:type="lastRow">
      <w:rPr>
        <w:b/>
        <w:bCs/>
      </w:rPr>
      <w:tblPr/>
      <w:tcPr>
        <w:tcBorders>
          <w:top w:val="sing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E7A3" w:themeColor="accent2" w:themeTint="99"/>
        </w:tcBorders>
      </w:tcPr>
    </w:tblStylePr>
    <w:tblStylePr w:type="lastRow">
      <w:rPr>
        <w:b/>
        <w:bCs/>
      </w:rPr>
      <w:tblPr/>
      <w:tcPr>
        <w:tcBorders>
          <w:top w:val="sing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B5E1D9" w:themeColor="accent3" w:themeTint="99"/>
        </w:tcBorders>
      </w:tcPr>
    </w:tblStylePr>
    <w:tblStylePr w:type="lastRow">
      <w:rPr>
        <w:b/>
        <w:bCs/>
      </w:rPr>
      <w:tblPr/>
      <w:tcPr>
        <w:tcBorders>
          <w:top w:val="sing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B8585" w:themeColor="accent4" w:themeTint="99"/>
        </w:tcBorders>
      </w:tcPr>
    </w:tblStylePr>
    <w:tblStylePr w:type="lastRow">
      <w:rPr>
        <w:b/>
        <w:bCs/>
      </w:rPr>
      <w:tblPr/>
      <w:tcPr>
        <w:tcBorders>
          <w:top w:val="sing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5" w:themeTint="99"/>
        </w:tcBorders>
      </w:tcPr>
    </w:tblStylePr>
    <w:tblStylePr w:type="lastRow">
      <w:rPr>
        <w:b/>
        <w:bCs/>
      </w:rPr>
      <w:tblPr/>
      <w:tcPr>
        <w:tcBorders>
          <w:top w:val="sing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C14646" w:themeColor="accent1" w:themeTint="99"/>
        <w:bottom w:val="single" w:sz="4" w:space="0" w:color="C14646" w:themeColor="accent1" w:themeTint="99"/>
        <w:insideH w:val="single" w:sz="4" w:space="0" w:color="C1464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FFE7A3" w:themeColor="accent2" w:themeTint="99"/>
        <w:bottom w:val="single" w:sz="4" w:space="0" w:color="FFE7A3" w:themeColor="accent2" w:themeTint="99"/>
        <w:insideH w:val="single" w:sz="4" w:space="0" w:color="FFE7A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B5E1D9" w:themeColor="accent3" w:themeTint="99"/>
        <w:bottom w:val="single" w:sz="4" w:space="0" w:color="B5E1D9" w:themeColor="accent3" w:themeTint="99"/>
        <w:insideH w:val="single" w:sz="4" w:space="0" w:color="B5E1D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B8585" w:themeColor="accent4" w:themeTint="99"/>
        <w:bottom w:val="single" w:sz="4" w:space="0" w:color="8B8585" w:themeColor="accent4" w:themeTint="99"/>
        <w:insideH w:val="single" w:sz="4" w:space="0" w:color="8B858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FFFFFF" w:themeColor="accent5" w:themeTint="99"/>
        <w:bottom w:val="single" w:sz="4" w:space="0" w:color="FFFFFF" w:themeColor="accent5" w:themeTint="99"/>
        <w:insideH w:val="single" w:sz="4" w:space="0" w:color="FFFF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4B1919" w:themeColor="accent1"/>
        <w:left w:val="single" w:sz="4" w:space="0" w:color="4B1919" w:themeColor="accent1"/>
        <w:bottom w:val="single" w:sz="4" w:space="0" w:color="4B1919" w:themeColor="accent1"/>
        <w:right w:val="single" w:sz="4" w:space="0" w:color="4B1919" w:themeColor="accent1"/>
      </w:tblBorders>
    </w:tblPr>
    <w:tblStylePr w:type="firstRow">
      <w:rPr>
        <w:b/>
        <w:bCs/>
        <w:color w:val="FFFFFF" w:themeColor="background1"/>
      </w:rPr>
      <w:tblPr/>
      <w:tcPr>
        <w:shd w:val="clear" w:color="auto" w:fill="4B1919" w:themeFill="accent1"/>
      </w:tcPr>
    </w:tblStylePr>
    <w:tblStylePr w:type="lastRow">
      <w:rPr>
        <w:b/>
        <w:bCs/>
      </w:rPr>
      <w:tblPr/>
      <w:tcPr>
        <w:tcBorders>
          <w:top w:val="double" w:sz="4" w:space="0" w:color="4B191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1919" w:themeColor="accent1"/>
          <w:right w:val="single" w:sz="4" w:space="0" w:color="4B1919" w:themeColor="accent1"/>
        </w:tcBorders>
      </w:tcPr>
    </w:tblStylePr>
    <w:tblStylePr w:type="band1Horz">
      <w:tblPr/>
      <w:tcPr>
        <w:tcBorders>
          <w:top w:val="single" w:sz="4" w:space="0" w:color="4B1919" w:themeColor="accent1"/>
          <w:bottom w:val="single" w:sz="4" w:space="0" w:color="4B191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1919" w:themeColor="accent1"/>
          <w:left w:val="nil"/>
        </w:tcBorders>
      </w:tcPr>
    </w:tblStylePr>
    <w:tblStylePr w:type="swCell">
      <w:tblPr/>
      <w:tcPr>
        <w:tcBorders>
          <w:top w:val="double" w:sz="4" w:space="0" w:color="4B1919"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FFD966" w:themeColor="accent2"/>
        <w:left w:val="single" w:sz="4" w:space="0" w:color="FFD966" w:themeColor="accent2"/>
        <w:bottom w:val="single" w:sz="4" w:space="0" w:color="FFD966" w:themeColor="accent2"/>
        <w:right w:val="single" w:sz="4" w:space="0" w:color="FFD966" w:themeColor="accent2"/>
      </w:tblBorders>
    </w:tblPr>
    <w:tblStylePr w:type="firstRow">
      <w:rPr>
        <w:b/>
        <w:bCs/>
        <w:color w:val="FFFFFF" w:themeColor="background1"/>
      </w:rPr>
      <w:tblPr/>
      <w:tcPr>
        <w:shd w:val="clear" w:color="auto" w:fill="FFD966" w:themeFill="accent2"/>
      </w:tcPr>
    </w:tblStylePr>
    <w:tblStylePr w:type="lastRow">
      <w:rPr>
        <w:b/>
        <w:bCs/>
      </w:rPr>
      <w:tblPr/>
      <w:tcPr>
        <w:tcBorders>
          <w:top w:val="double" w:sz="4" w:space="0" w:color="FFD96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966" w:themeColor="accent2"/>
          <w:right w:val="single" w:sz="4" w:space="0" w:color="FFD966" w:themeColor="accent2"/>
        </w:tcBorders>
      </w:tcPr>
    </w:tblStylePr>
    <w:tblStylePr w:type="band1Horz">
      <w:tblPr/>
      <w:tcPr>
        <w:tcBorders>
          <w:top w:val="single" w:sz="4" w:space="0" w:color="FFD966" w:themeColor="accent2"/>
          <w:bottom w:val="single" w:sz="4" w:space="0" w:color="FFD96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966" w:themeColor="accent2"/>
          <w:left w:val="nil"/>
        </w:tcBorders>
      </w:tcPr>
    </w:tblStylePr>
    <w:tblStylePr w:type="swCell">
      <w:tblPr/>
      <w:tcPr>
        <w:tcBorders>
          <w:top w:val="double" w:sz="4" w:space="0" w:color="FFD966"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85CDC1" w:themeColor="accent3"/>
        <w:left w:val="single" w:sz="4" w:space="0" w:color="85CDC1" w:themeColor="accent3"/>
        <w:bottom w:val="single" w:sz="4" w:space="0" w:color="85CDC1" w:themeColor="accent3"/>
        <w:right w:val="single" w:sz="4" w:space="0" w:color="85CDC1" w:themeColor="accent3"/>
      </w:tblBorders>
    </w:tblPr>
    <w:tblStylePr w:type="firstRow">
      <w:rPr>
        <w:b/>
        <w:bCs/>
        <w:color w:val="FFFFFF" w:themeColor="background1"/>
      </w:rPr>
      <w:tblPr/>
      <w:tcPr>
        <w:shd w:val="clear" w:color="auto" w:fill="85CDC1" w:themeFill="accent3"/>
      </w:tcPr>
    </w:tblStylePr>
    <w:tblStylePr w:type="lastRow">
      <w:rPr>
        <w:b/>
        <w:bCs/>
      </w:rPr>
      <w:tblPr/>
      <w:tcPr>
        <w:tcBorders>
          <w:top w:val="double" w:sz="4" w:space="0" w:color="85CDC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CDC1" w:themeColor="accent3"/>
          <w:right w:val="single" w:sz="4" w:space="0" w:color="85CDC1" w:themeColor="accent3"/>
        </w:tcBorders>
      </w:tcPr>
    </w:tblStylePr>
    <w:tblStylePr w:type="band1Horz">
      <w:tblPr/>
      <w:tcPr>
        <w:tcBorders>
          <w:top w:val="single" w:sz="4" w:space="0" w:color="85CDC1" w:themeColor="accent3"/>
          <w:bottom w:val="single" w:sz="4" w:space="0" w:color="85CDC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CDC1" w:themeColor="accent3"/>
          <w:left w:val="nil"/>
        </w:tcBorders>
      </w:tcPr>
    </w:tblStylePr>
    <w:tblStylePr w:type="swCell">
      <w:tblPr/>
      <w:tcPr>
        <w:tcBorders>
          <w:top w:val="double" w:sz="4" w:space="0" w:color="85CDC1"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3B3838" w:themeColor="accent4"/>
        <w:left w:val="single" w:sz="4" w:space="0" w:color="3B3838" w:themeColor="accent4"/>
        <w:bottom w:val="single" w:sz="4" w:space="0" w:color="3B3838" w:themeColor="accent4"/>
        <w:right w:val="single" w:sz="4" w:space="0" w:color="3B3838" w:themeColor="accent4"/>
      </w:tblBorders>
    </w:tblPr>
    <w:tblStylePr w:type="firstRow">
      <w:rPr>
        <w:b/>
        <w:bCs/>
        <w:color w:val="FFFFFF" w:themeColor="background1"/>
      </w:rPr>
      <w:tblPr/>
      <w:tcPr>
        <w:shd w:val="clear" w:color="auto" w:fill="3B3838" w:themeFill="accent4"/>
      </w:tcPr>
    </w:tblStylePr>
    <w:tblStylePr w:type="lastRow">
      <w:rPr>
        <w:b/>
        <w:bCs/>
      </w:rPr>
      <w:tblPr/>
      <w:tcPr>
        <w:tcBorders>
          <w:top w:val="double" w:sz="4" w:space="0" w:color="3B383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3838" w:themeColor="accent4"/>
          <w:right w:val="single" w:sz="4" w:space="0" w:color="3B3838" w:themeColor="accent4"/>
        </w:tcBorders>
      </w:tcPr>
    </w:tblStylePr>
    <w:tblStylePr w:type="band1Horz">
      <w:tblPr/>
      <w:tcPr>
        <w:tcBorders>
          <w:top w:val="single" w:sz="4" w:space="0" w:color="3B3838" w:themeColor="accent4"/>
          <w:bottom w:val="single" w:sz="4" w:space="0" w:color="3B383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3838" w:themeColor="accent4"/>
          <w:left w:val="nil"/>
        </w:tcBorders>
      </w:tcPr>
    </w:tblStylePr>
    <w:tblStylePr w:type="swCell">
      <w:tblPr/>
      <w:tcPr>
        <w:tcBorders>
          <w:top w:val="double" w:sz="4" w:space="0" w:color="3B3838"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FFFFFF" w:themeColor="accent5"/>
        <w:left w:val="single" w:sz="4" w:space="0" w:color="FFFFFF" w:themeColor="accent5"/>
        <w:bottom w:val="single" w:sz="4" w:space="0" w:color="FFFFFF" w:themeColor="accent5"/>
        <w:right w:val="single" w:sz="4" w:space="0" w:color="FFFFFF" w:themeColor="accent5"/>
      </w:tblBorders>
    </w:tblPr>
    <w:tblStylePr w:type="firstRow">
      <w:rPr>
        <w:b/>
        <w:bCs/>
        <w:color w:val="FFFFFF" w:themeColor="background1"/>
      </w:rPr>
      <w:tblPr/>
      <w:tcPr>
        <w:shd w:val="clear" w:color="auto" w:fill="FFFFFF" w:themeFill="accent5"/>
      </w:tcPr>
    </w:tblStylePr>
    <w:tblStylePr w:type="lastRow">
      <w:rPr>
        <w:b/>
        <w:bCs/>
      </w:rPr>
      <w:tblPr/>
      <w:tcPr>
        <w:tcBorders>
          <w:top w:val="double" w:sz="4" w:space="0" w:color="FFFF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5"/>
          <w:right w:val="single" w:sz="4" w:space="0" w:color="FFFFFF" w:themeColor="accent5"/>
        </w:tcBorders>
      </w:tcPr>
    </w:tblStylePr>
    <w:tblStylePr w:type="band1Horz">
      <w:tblPr/>
      <w:tcPr>
        <w:tcBorders>
          <w:top w:val="single" w:sz="4" w:space="0" w:color="FFFFFF" w:themeColor="accent5"/>
          <w:bottom w:val="single" w:sz="4" w:space="0" w:color="FFFF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5"/>
          <w:left w:val="nil"/>
        </w:tcBorders>
      </w:tcPr>
    </w:tblStylePr>
    <w:tblStylePr w:type="swCell">
      <w:tblPr/>
      <w:tcPr>
        <w:tcBorders>
          <w:top w:val="double" w:sz="4" w:space="0" w:color="FFFFFF"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tcBorders>
        <w:shd w:val="clear" w:color="auto" w:fill="4B1919" w:themeFill="accent1"/>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tcBorders>
        <w:shd w:val="clear" w:color="auto" w:fill="FFD966" w:themeFill="accent2"/>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tcBorders>
        <w:shd w:val="clear" w:color="auto" w:fill="85CDC1" w:themeFill="accent3"/>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tcBorders>
        <w:shd w:val="clear" w:color="auto" w:fill="3B3838" w:themeFill="accent4"/>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tcBorders>
        <w:shd w:val="clear" w:color="auto" w:fill="FFFFFF" w:themeFill="accent5"/>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4B1919" w:themeColor="accent1"/>
        <w:left w:val="single" w:sz="24" w:space="0" w:color="4B1919" w:themeColor="accent1"/>
        <w:bottom w:val="single" w:sz="24" w:space="0" w:color="4B1919" w:themeColor="accent1"/>
        <w:right w:val="single" w:sz="24" w:space="0" w:color="4B1919" w:themeColor="accent1"/>
      </w:tblBorders>
    </w:tblPr>
    <w:tcPr>
      <w:shd w:val="clear" w:color="auto" w:fill="4B191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FFD966" w:themeColor="accent2"/>
        <w:left w:val="single" w:sz="24" w:space="0" w:color="FFD966" w:themeColor="accent2"/>
        <w:bottom w:val="single" w:sz="24" w:space="0" w:color="FFD966" w:themeColor="accent2"/>
        <w:right w:val="single" w:sz="24" w:space="0" w:color="FFD966" w:themeColor="accent2"/>
      </w:tblBorders>
    </w:tblPr>
    <w:tcPr>
      <w:shd w:val="clear" w:color="auto" w:fill="FFD96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85CDC1" w:themeColor="accent3"/>
        <w:left w:val="single" w:sz="24" w:space="0" w:color="85CDC1" w:themeColor="accent3"/>
        <w:bottom w:val="single" w:sz="24" w:space="0" w:color="85CDC1" w:themeColor="accent3"/>
        <w:right w:val="single" w:sz="24" w:space="0" w:color="85CDC1" w:themeColor="accent3"/>
      </w:tblBorders>
    </w:tblPr>
    <w:tcPr>
      <w:shd w:val="clear" w:color="auto" w:fill="85CDC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3B3838" w:themeColor="accent4"/>
        <w:left w:val="single" w:sz="24" w:space="0" w:color="3B3838" w:themeColor="accent4"/>
        <w:bottom w:val="single" w:sz="24" w:space="0" w:color="3B3838" w:themeColor="accent4"/>
        <w:right w:val="single" w:sz="24" w:space="0" w:color="3B3838" w:themeColor="accent4"/>
      </w:tblBorders>
    </w:tblPr>
    <w:tcPr>
      <w:shd w:val="clear" w:color="auto" w:fill="3B383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5"/>
        <w:left w:val="single" w:sz="24" w:space="0" w:color="FFFFFF" w:themeColor="accent5"/>
        <w:bottom w:val="single" w:sz="24" w:space="0" w:color="FFFFFF" w:themeColor="accent5"/>
        <w:right w:val="single" w:sz="24" w:space="0" w:color="FFFFFF" w:themeColor="accent5"/>
      </w:tblBorders>
    </w:tblPr>
    <w:tcPr>
      <w:shd w:val="clear" w:color="auto" w:fill="FFFF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381212" w:themeColor="accent1" w:themeShade="BF"/>
    </w:rPr>
    <w:tblPr>
      <w:tblStyleRowBandSize w:val="1"/>
      <w:tblStyleColBandSize w:val="1"/>
      <w:tblBorders>
        <w:top w:val="single" w:sz="4" w:space="0" w:color="4B1919" w:themeColor="accent1"/>
        <w:bottom w:val="single" w:sz="4" w:space="0" w:color="4B1919" w:themeColor="accent1"/>
      </w:tblBorders>
    </w:tblPr>
    <w:tblStylePr w:type="firstRow">
      <w:rPr>
        <w:b/>
        <w:bCs/>
      </w:rPr>
      <w:tblPr/>
      <w:tcPr>
        <w:tcBorders>
          <w:bottom w:val="single" w:sz="4" w:space="0" w:color="4B1919" w:themeColor="accent1"/>
        </w:tcBorders>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FFC20C" w:themeColor="accent2" w:themeShade="BF"/>
    </w:rPr>
    <w:tblPr>
      <w:tblStyleRowBandSize w:val="1"/>
      <w:tblStyleColBandSize w:val="1"/>
      <w:tblBorders>
        <w:top w:val="single" w:sz="4" w:space="0" w:color="FFD966" w:themeColor="accent2"/>
        <w:bottom w:val="single" w:sz="4" w:space="0" w:color="FFD966" w:themeColor="accent2"/>
      </w:tblBorders>
    </w:tblPr>
    <w:tblStylePr w:type="firstRow">
      <w:rPr>
        <w:b/>
        <w:bCs/>
      </w:rPr>
      <w:tblPr/>
      <w:tcPr>
        <w:tcBorders>
          <w:bottom w:val="single" w:sz="4" w:space="0" w:color="FFD966" w:themeColor="accent2"/>
        </w:tcBorders>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49B3A1" w:themeColor="accent3" w:themeShade="BF"/>
    </w:rPr>
    <w:tblPr>
      <w:tblStyleRowBandSize w:val="1"/>
      <w:tblStyleColBandSize w:val="1"/>
      <w:tblBorders>
        <w:top w:val="single" w:sz="4" w:space="0" w:color="85CDC1" w:themeColor="accent3"/>
        <w:bottom w:val="single" w:sz="4" w:space="0" w:color="85CDC1" w:themeColor="accent3"/>
      </w:tblBorders>
    </w:tblPr>
    <w:tblStylePr w:type="firstRow">
      <w:rPr>
        <w:b/>
        <w:bCs/>
      </w:rPr>
      <w:tblPr/>
      <w:tcPr>
        <w:tcBorders>
          <w:bottom w:val="single" w:sz="4" w:space="0" w:color="85CDC1" w:themeColor="accent3"/>
        </w:tcBorders>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3B3838" w:themeColor="accent4"/>
        <w:bottom w:val="single" w:sz="4" w:space="0" w:color="3B3838" w:themeColor="accent4"/>
      </w:tblBorders>
    </w:tblPr>
    <w:tblStylePr w:type="firstRow">
      <w:rPr>
        <w:b/>
        <w:bCs/>
      </w:rPr>
      <w:tblPr/>
      <w:tcPr>
        <w:tcBorders>
          <w:bottom w:val="single" w:sz="4" w:space="0" w:color="3B3838" w:themeColor="accent4"/>
        </w:tcBorders>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bottom w:val="single" w:sz="4" w:space="0" w:color="FFFFFF" w:themeColor="accent5"/>
      </w:tblBorders>
    </w:tblPr>
    <w:tblStylePr w:type="firstRow">
      <w:rPr>
        <w:b/>
        <w:bCs/>
      </w:rPr>
      <w:tblPr/>
      <w:tcPr>
        <w:tcBorders>
          <w:bottom w:val="single" w:sz="4" w:space="0" w:color="FFFFFF" w:themeColor="accent5"/>
        </w:tcBorders>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38121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191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191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191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1919" w:themeColor="accent1"/>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FFC20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96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96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96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966" w:themeColor="accent2"/>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49B3A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CDC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CDC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CDC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CDC1" w:themeColor="accent3"/>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2C2A2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383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383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383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3838" w:themeColor="accent4"/>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BFBFB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5"/>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insideV w:val="single" w:sz="8" w:space="0" w:color="983232" w:themeColor="accent1" w:themeTint="BF"/>
      </w:tblBorders>
    </w:tblPr>
    <w:tcPr>
      <w:shd w:val="clear" w:color="auto" w:fill="E5B3B3" w:themeFill="accent1" w:themeFillTint="3F"/>
    </w:tcPr>
    <w:tblStylePr w:type="firstRow">
      <w:rPr>
        <w:b/>
        <w:bCs/>
      </w:rPr>
    </w:tblStylePr>
    <w:tblStylePr w:type="lastRow">
      <w:rPr>
        <w:b/>
        <w:bCs/>
      </w:rPr>
      <w:tblPr/>
      <w:tcPr>
        <w:tcBorders>
          <w:top w:val="single" w:sz="18" w:space="0" w:color="983232" w:themeColor="accent1" w:themeTint="BF"/>
        </w:tcBorders>
      </w:tcPr>
    </w:tblStylePr>
    <w:tblStylePr w:type="firstCol">
      <w:rPr>
        <w:b/>
        <w:bCs/>
      </w:rPr>
    </w:tblStylePr>
    <w:tblStylePr w:type="lastCol">
      <w:rPr>
        <w:b/>
        <w:bCs/>
      </w:r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insideV w:val="single" w:sz="8" w:space="0" w:color="FFE28C" w:themeColor="accent2" w:themeTint="BF"/>
      </w:tblBorders>
    </w:tblPr>
    <w:tcPr>
      <w:shd w:val="clear" w:color="auto" w:fill="FFF5D9" w:themeFill="accent2" w:themeFillTint="3F"/>
    </w:tcPr>
    <w:tblStylePr w:type="firstRow">
      <w:rPr>
        <w:b/>
        <w:bCs/>
      </w:rPr>
    </w:tblStylePr>
    <w:tblStylePr w:type="lastRow">
      <w:rPr>
        <w:b/>
        <w:bCs/>
      </w:rPr>
      <w:tblPr/>
      <w:tcPr>
        <w:tcBorders>
          <w:top w:val="single" w:sz="18" w:space="0" w:color="FFE28C" w:themeColor="accent2" w:themeTint="BF"/>
        </w:tcBorders>
      </w:tcPr>
    </w:tblStylePr>
    <w:tblStylePr w:type="firstCol">
      <w:rPr>
        <w:b/>
        <w:bCs/>
      </w:rPr>
    </w:tblStylePr>
    <w:tblStylePr w:type="lastCol">
      <w:rPr>
        <w:b/>
        <w:bCs/>
      </w:r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insideV w:val="single" w:sz="8" w:space="0" w:color="A3D9D0" w:themeColor="accent3" w:themeTint="BF"/>
      </w:tblBorders>
    </w:tblPr>
    <w:tcPr>
      <w:shd w:val="clear" w:color="auto" w:fill="E0F2EF" w:themeFill="accent3" w:themeFillTint="3F"/>
    </w:tcPr>
    <w:tblStylePr w:type="firstRow">
      <w:rPr>
        <w:b/>
        <w:bCs/>
      </w:rPr>
    </w:tblStylePr>
    <w:tblStylePr w:type="lastRow">
      <w:rPr>
        <w:b/>
        <w:bCs/>
      </w:rPr>
      <w:tblPr/>
      <w:tcPr>
        <w:tcBorders>
          <w:top w:val="single" w:sz="18" w:space="0" w:color="A3D9D0" w:themeColor="accent3" w:themeTint="BF"/>
        </w:tcBorders>
      </w:tcPr>
    </w:tblStylePr>
    <w:tblStylePr w:type="firstCol">
      <w:rPr>
        <w:b/>
        <w:bCs/>
      </w:rPr>
    </w:tblStylePr>
    <w:tblStylePr w:type="lastCol">
      <w:rPr>
        <w:b/>
        <w:bCs/>
      </w:r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insideV w:val="single" w:sz="8" w:space="0" w:color="6D6868" w:themeColor="accent4" w:themeTint="BF"/>
      </w:tblBorders>
    </w:tblPr>
    <w:tcPr>
      <w:shd w:val="clear" w:color="auto" w:fill="CFCCCC" w:themeFill="accent4" w:themeFillTint="3F"/>
    </w:tcPr>
    <w:tblStylePr w:type="firstRow">
      <w:rPr>
        <w:b/>
        <w:bCs/>
      </w:rPr>
    </w:tblStylePr>
    <w:tblStylePr w:type="lastRow">
      <w:rPr>
        <w:b/>
        <w:bCs/>
      </w:rPr>
      <w:tblPr/>
      <w:tcPr>
        <w:tcBorders>
          <w:top w:val="single" w:sz="18" w:space="0" w:color="6D6868" w:themeColor="accent4" w:themeTint="BF"/>
        </w:tcBorders>
      </w:tcPr>
    </w:tblStylePr>
    <w:tblStylePr w:type="firstCol">
      <w:rPr>
        <w:b/>
        <w:bCs/>
      </w:rPr>
    </w:tblStylePr>
    <w:tblStylePr w:type="lastCol">
      <w:rPr>
        <w:b/>
        <w:bCs/>
      </w:r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insideV w:val="single" w:sz="8" w:space="0" w:color="FFFFFF" w:themeColor="accent5" w:themeTint="BF"/>
      </w:tblBorders>
    </w:tblPr>
    <w:tcPr>
      <w:shd w:val="clear" w:color="auto" w:fill="FFFFFF" w:themeFill="accent5" w:themeFillTint="3F"/>
    </w:tcPr>
    <w:tblStylePr w:type="firstRow">
      <w:rPr>
        <w:b/>
        <w:bCs/>
      </w:rPr>
    </w:tblStylePr>
    <w:tblStylePr w:type="lastRow">
      <w:rPr>
        <w:b/>
        <w:bCs/>
      </w:rPr>
      <w:tblPr/>
      <w:tcPr>
        <w:tcBorders>
          <w:top w:val="single" w:sz="18" w:space="0" w:color="FFFFFF" w:themeColor="accent5" w:themeTint="BF"/>
        </w:tcBorders>
      </w:tcPr>
    </w:tblStylePr>
    <w:tblStylePr w:type="firstCol">
      <w:rPr>
        <w:b/>
        <w:bCs/>
      </w:rPr>
    </w:tblStylePr>
    <w:tblStylePr w:type="lastCol">
      <w:rPr>
        <w:b/>
        <w:bCs/>
      </w:r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cPr>
      <w:shd w:val="clear" w:color="auto" w:fill="E5B3B3" w:themeFill="accent1" w:themeFillTint="3F"/>
    </w:tcPr>
    <w:tblStylePr w:type="firstRow">
      <w:rPr>
        <w:b/>
        <w:bCs/>
        <w:color w:val="000000" w:themeColor="text1"/>
      </w:rPr>
      <w:tblPr/>
      <w:tcPr>
        <w:shd w:val="clear" w:color="auto" w:fill="F5E0E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C1C1" w:themeFill="accent1" w:themeFillTint="33"/>
      </w:tcPr>
    </w:tblStylePr>
    <w:tblStylePr w:type="band1Vert">
      <w:tblPr/>
      <w:tcPr>
        <w:shd w:val="clear" w:color="auto" w:fill="CC6565" w:themeFill="accent1" w:themeFillTint="7F"/>
      </w:tcPr>
    </w:tblStylePr>
    <w:tblStylePr w:type="band1Horz">
      <w:tblPr/>
      <w:tcPr>
        <w:tcBorders>
          <w:insideH w:val="single" w:sz="6" w:space="0" w:color="4B1919" w:themeColor="accent1"/>
          <w:insideV w:val="single" w:sz="6" w:space="0" w:color="4B1919" w:themeColor="accent1"/>
        </w:tcBorders>
        <w:shd w:val="clear" w:color="auto" w:fill="CC656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cPr>
      <w:shd w:val="clear" w:color="auto" w:fill="FFF5D9" w:themeFill="accent2" w:themeFillTint="3F"/>
    </w:tcPr>
    <w:tblStylePr w:type="firstRow">
      <w:rPr>
        <w:b/>
        <w:bCs/>
        <w:color w:val="000000" w:themeColor="text1"/>
      </w:rPr>
      <w:tblPr/>
      <w:tcPr>
        <w:shd w:val="clear" w:color="auto" w:fill="FFFB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E0" w:themeFill="accent2" w:themeFillTint="33"/>
      </w:tcPr>
    </w:tblStylePr>
    <w:tblStylePr w:type="band1Vert">
      <w:tblPr/>
      <w:tcPr>
        <w:shd w:val="clear" w:color="auto" w:fill="FFEBB2" w:themeFill="accent2" w:themeFillTint="7F"/>
      </w:tcPr>
    </w:tblStylePr>
    <w:tblStylePr w:type="band1Horz">
      <w:tblPr/>
      <w:tcPr>
        <w:tcBorders>
          <w:insideH w:val="single" w:sz="6" w:space="0" w:color="FFD966" w:themeColor="accent2"/>
          <w:insideV w:val="single" w:sz="6" w:space="0" w:color="FFD966" w:themeColor="accent2"/>
        </w:tcBorders>
        <w:shd w:val="clear" w:color="auto" w:fill="FFEB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cPr>
      <w:shd w:val="clear" w:color="auto" w:fill="E0F2EF" w:themeFill="accent3" w:themeFillTint="3F"/>
    </w:tcPr>
    <w:tblStylePr w:type="firstRow">
      <w:rPr>
        <w:b/>
        <w:bCs/>
        <w:color w:val="000000" w:themeColor="text1"/>
      </w:rPr>
      <w:tblPr/>
      <w:tcPr>
        <w:shd w:val="clear" w:color="auto" w:fill="F2FA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5F2" w:themeFill="accent3" w:themeFillTint="33"/>
      </w:tcPr>
    </w:tblStylePr>
    <w:tblStylePr w:type="band1Vert">
      <w:tblPr/>
      <w:tcPr>
        <w:shd w:val="clear" w:color="auto" w:fill="C2E6E0" w:themeFill="accent3" w:themeFillTint="7F"/>
      </w:tcPr>
    </w:tblStylePr>
    <w:tblStylePr w:type="band1Horz">
      <w:tblPr/>
      <w:tcPr>
        <w:tcBorders>
          <w:insideH w:val="single" w:sz="6" w:space="0" w:color="85CDC1" w:themeColor="accent3"/>
          <w:insideV w:val="single" w:sz="6" w:space="0" w:color="85CDC1" w:themeColor="accent3"/>
        </w:tcBorders>
        <w:shd w:val="clear" w:color="auto" w:fill="C2E6E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cPr>
      <w:shd w:val="clear" w:color="auto" w:fill="CFCCCC" w:themeFill="accent4" w:themeFillTint="3F"/>
    </w:tcPr>
    <w:tblStylePr w:type="firstRow">
      <w:rPr>
        <w:b/>
        <w:bCs/>
        <w:color w:val="000000" w:themeColor="text1"/>
      </w:rPr>
      <w:tblPr/>
      <w:tcPr>
        <w:shd w:val="clear" w:color="auto" w:fill="EC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6D6" w:themeFill="accent4" w:themeFillTint="33"/>
      </w:tcPr>
    </w:tblStylePr>
    <w:tblStylePr w:type="band1Vert">
      <w:tblPr/>
      <w:tcPr>
        <w:shd w:val="clear" w:color="auto" w:fill="9F9999" w:themeFill="accent4" w:themeFillTint="7F"/>
      </w:tcPr>
    </w:tblStylePr>
    <w:tblStylePr w:type="band1Horz">
      <w:tblPr/>
      <w:tcPr>
        <w:tcBorders>
          <w:insideH w:val="single" w:sz="6" w:space="0" w:color="3B3838" w:themeColor="accent4"/>
          <w:insideV w:val="single" w:sz="6" w:space="0" w:color="3B3838" w:themeColor="accent4"/>
        </w:tcBorders>
        <w:shd w:val="clear" w:color="auto" w:fill="9F999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cPr>
      <w:shd w:val="clear" w:color="auto" w:fill="FFFFFF" w:themeFill="accent5" w:themeFillTint="3F"/>
    </w:tcPr>
    <w:tblStylePr w:type="firstRow">
      <w:rPr>
        <w:b/>
        <w:bCs/>
        <w:color w:val="000000" w:themeColor="text1"/>
      </w:rPr>
      <w:tblPr/>
      <w:tcPr>
        <w:shd w:val="clear" w:color="auto" w:fill="FFFF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5" w:themeFillTint="33"/>
      </w:tcPr>
    </w:tblStylePr>
    <w:tblStylePr w:type="band1Vert">
      <w:tblPr/>
      <w:tcPr>
        <w:shd w:val="clear" w:color="auto" w:fill="FFFFFF" w:themeFill="accent5" w:themeFillTint="7F"/>
      </w:tcPr>
    </w:tblStylePr>
    <w:tblStylePr w:type="band1Horz">
      <w:tblPr/>
      <w:tcPr>
        <w:tcBorders>
          <w:insideH w:val="single" w:sz="6" w:space="0" w:color="FFFFFF" w:themeColor="accent5"/>
          <w:insideV w:val="single" w:sz="6" w:space="0" w:color="FFFFFF" w:themeColor="accent5"/>
        </w:tcBorders>
        <w:shd w:val="clear" w:color="auto" w:fill="FFFF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B3B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19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19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656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6565"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96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96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B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BB2"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F2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DC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DC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E6E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E6E0"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383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383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9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999"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B1919" w:themeColor="accent1"/>
        <w:bottom w:val="single" w:sz="8" w:space="0" w:color="4B1919" w:themeColor="accent1"/>
      </w:tblBorders>
    </w:tblPr>
    <w:tblStylePr w:type="firstRow">
      <w:rPr>
        <w:rFonts w:asciiTheme="majorHAnsi" w:eastAsiaTheme="majorEastAsia" w:hAnsiTheme="majorHAnsi" w:cstheme="majorBidi"/>
      </w:rPr>
      <w:tblPr/>
      <w:tcPr>
        <w:tcBorders>
          <w:top w:val="nil"/>
          <w:bottom w:val="single" w:sz="8" w:space="0" w:color="4B1919" w:themeColor="accent1"/>
        </w:tcBorders>
      </w:tcPr>
    </w:tblStylePr>
    <w:tblStylePr w:type="lastRow">
      <w:rPr>
        <w:b/>
        <w:bCs/>
        <w:color w:val="000000" w:themeColor="text2"/>
      </w:rPr>
      <w:tblPr/>
      <w:tcPr>
        <w:tcBorders>
          <w:top w:val="single" w:sz="8" w:space="0" w:color="4B1919" w:themeColor="accent1"/>
          <w:bottom w:val="single" w:sz="8" w:space="0" w:color="4B1919" w:themeColor="accent1"/>
        </w:tcBorders>
      </w:tcPr>
    </w:tblStylePr>
    <w:tblStylePr w:type="firstCol">
      <w:rPr>
        <w:b/>
        <w:bCs/>
      </w:rPr>
    </w:tblStylePr>
    <w:tblStylePr w:type="lastCol">
      <w:rPr>
        <w:b/>
        <w:bCs/>
      </w:rPr>
      <w:tblPr/>
      <w:tcPr>
        <w:tcBorders>
          <w:top w:val="single" w:sz="8" w:space="0" w:color="4B1919" w:themeColor="accent1"/>
          <w:bottom w:val="single" w:sz="8" w:space="0" w:color="4B1919" w:themeColor="accent1"/>
        </w:tcBorders>
      </w:tcPr>
    </w:tblStylePr>
    <w:tblStylePr w:type="band1Vert">
      <w:tblPr/>
      <w:tcPr>
        <w:shd w:val="clear" w:color="auto" w:fill="E5B3B3" w:themeFill="accent1" w:themeFillTint="3F"/>
      </w:tcPr>
    </w:tblStylePr>
    <w:tblStylePr w:type="band1Horz">
      <w:tblPr/>
      <w:tcPr>
        <w:shd w:val="clear" w:color="auto" w:fill="E5B3B3"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D966" w:themeColor="accent2"/>
        <w:bottom w:val="single" w:sz="8" w:space="0" w:color="FFD966" w:themeColor="accent2"/>
      </w:tblBorders>
    </w:tblPr>
    <w:tblStylePr w:type="firstRow">
      <w:rPr>
        <w:rFonts w:asciiTheme="majorHAnsi" w:eastAsiaTheme="majorEastAsia" w:hAnsiTheme="majorHAnsi" w:cstheme="majorBidi"/>
      </w:rPr>
      <w:tblPr/>
      <w:tcPr>
        <w:tcBorders>
          <w:top w:val="nil"/>
          <w:bottom w:val="single" w:sz="8" w:space="0" w:color="FFD966" w:themeColor="accent2"/>
        </w:tcBorders>
      </w:tcPr>
    </w:tblStylePr>
    <w:tblStylePr w:type="lastRow">
      <w:rPr>
        <w:b/>
        <w:bCs/>
        <w:color w:val="000000" w:themeColor="text2"/>
      </w:rPr>
      <w:tblPr/>
      <w:tcPr>
        <w:tcBorders>
          <w:top w:val="single" w:sz="8" w:space="0" w:color="FFD966" w:themeColor="accent2"/>
          <w:bottom w:val="single" w:sz="8" w:space="0" w:color="FFD966" w:themeColor="accent2"/>
        </w:tcBorders>
      </w:tcPr>
    </w:tblStylePr>
    <w:tblStylePr w:type="firstCol">
      <w:rPr>
        <w:b/>
        <w:bCs/>
      </w:rPr>
    </w:tblStylePr>
    <w:tblStylePr w:type="lastCol">
      <w:rPr>
        <w:b/>
        <w:bCs/>
      </w:rPr>
      <w:tblPr/>
      <w:tcPr>
        <w:tcBorders>
          <w:top w:val="single" w:sz="8" w:space="0" w:color="FFD966" w:themeColor="accent2"/>
          <w:bottom w:val="single" w:sz="8" w:space="0" w:color="FFD966" w:themeColor="accent2"/>
        </w:tcBorders>
      </w:tcPr>
    </w:tblStylePr>
    <w:tblStylePr w:type="band1Vert">
      <w:tblPr/>
      <w:tcPr>
        <w:shd w:val="clear" w:color="auto" w:fill="FFF5D9" w:themeFill="accent2" w:themeFillTint="3F"/>
      </w:tcPr>
    </w:tblStylePr>
    <w:tblStylePr w:type="band1Horz">
      <w:tblPr/>
      <w:tcPr>
        <w:shd w:val="clear" w:color="auto" w:fill="FFF5D9"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85CDC1" w:themeColor="accent3"/>
        <w:bottom w:val="single" w:sz="8" w:space="0" w:color="85CDC1" w:themeColor="accent3"/>
      </w:tblBorders>
    </w:tblPr>
    <w:tblStylePr w:type="firstRow">
      <w:rPr>
        <w:rFonts w:asciiTheme="majorHAnsi" w:eastAsiaTheme="majorEastAsia" w:hAnsiTheme="majorHAnsi" w:cstheme="majorBidi"/>
      </w:rPr>
      <w:tblPr/>
      <w:tcPr>
        <w:tcBorders>
          <w:top w:val="nil"/>
          <w:bottom w:val="single" w:sz="8" w:space="0" w:color="85CDC1" w:themeColor="accent3"/>
        </w:tcBorders>
      </w:tcPr>
    </w:tblStylePr>
    <w:tblStylePr w:type="lastRow">
      <w:rPr>
        <w:b/>
        <w:bCs/>
        <w:color w:val="000000" w:themeColor="text2"/>
      </w:rPr>
      <w:tblPr/>
      <w:tcPr>
        <w:tcBorders>
          <w:top w:val="single" w:sz="8" w:space="0" w:color="85CDC1" w:themeColor="accent3"/>
          <w:bottom w:val="single" w:sz="8" w:space="0" w:color="85CDC1" w:themeColor="accent3"/>
        </w:tcBorders>
      </w:tcPr>
    </w:tblStylePr>
    <w:tblStylePr w:type="firstCol">
      <w:rPr>
        <w:b/>
        <w:bCs/>
      </w:rPr>
    </w:tblStylePr>
    <w:tblStylePr w:type="lastCol">
      <w:rPr>
        <w:b/>
        <w:bCs/>
      </w:rPr>
      <w:tblPr/>
      <w:tcPr>
        <w:tcBorders>
          <w:top w:val="single" w:sz="8" w:space="0" w:color="85CDC1" w:themeColor="accent3"/>
          <w:bottom w:val="single" w:sz="8" w:space="0" w:color="85CDC1" w:themeColor="accent3"/>
        </w:tcBorders>
      </w:tcPr>
    </w:tblStylePr>
    <w:tblStylePr w:type="band1Vert">
      <w:tblPr/>
      <w:tcPr>
        <w:shd w:val="clear" w:color="auto" w:fill="E0F2EF" w:themeFill="accent3" w:themeFillTint="3F"/>
      </w:tcPr>
    </w:tblStylePr>
    <w:tblStylePr w:type="band1Horz">
      <w:tblPr/>
      <w:tcPr>
        <w:shd w:val="clear" w:color="auto" w:fill="E0F2EF"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3B3838" w:themeColor="accent4"/>
        <w:bottom w:val="single" w:sz="8" w:space="0" w:color="3B3838" w:themeColor="accent4"/>
      </w:tblBorders>
    </w:tblPr>
    <w:tblStylePr w:type="firstRow">
      <w:rPr>
        <w:rFonts w:asciiTheme="majorHAnsi" w:eastAsiaTheme="majorEastAsia" w:hAnsiTheme="majorHAnsi" w:cstheme="majorBidi"/>
      </w:rPr>
      <w:tblPr/>
      <w:tcPr>
        <w:tcBorders>
          <w:top w:val="nil"/>
          <w:bottom w:val="single" w:sz="8" w:space="0" w:color="3B3838" w:themeColor="accent4"/>
        </w:tcBorders>
      </w:tcPr>
    </w:tblStylePr>
    <w:tblStylePr w:type="lastRow">
      <w:rPr>
        <w:b/>
        <w:bCs/>
        <w:color w:val="000000" w:themeColor="text2"/>
      </w:rPr>
      <w:tblPr/>
      <w:tcPr>
        <w:tcBorders>
          <w:top w:val="single" w:sz="8" w:space="0" w:color="3B3838" w:themeColor="accent4"/>
          <w:bottom w:val="single" w:sz="8" w:space="0" w:color="3B3838" w:themeColor="accent4"/>
        </w:tcBorders>
      </w:tcPr>
    </w:tblStylePr>
    <w:tblStylePr w:type="firstCol">
      <w:rPr>
        <w:b/>
        <w:bCs/>
      </w:rPr>
    </w:tblStylePr>
    <w:tblStylePr w:type="lastCol">
      <w:rPr>
        <w:b/>
        <w:bCs/>
      </w:rPr>
      <w:tblPr/>
      <w:tcPr>
        <w:tcBorders>
          <w:top w:val="single" w:sz="8" w:space="0" w:color="3B3838" w:themeColor="accent4"/>
          <w:bottom w:val="single" w:sz="8" w:space="0" w:color="3B3838" w:themeColor="accent4"/>
        </w:tcBorders>
      </w:tcPr>
    </w:tblStylePr>
    <w:tblStylePr w:type="band1Vert">
      <w:tblPr/>
      <w:tcPr>
        <w:shd w:val="clear" w:color="auto" w:fill="CFCCCC" w:themeFill="accent4" w:themeFillTint="3F"/>
      </w:tcPr>
    </w:tblStylePr>
    <w:tblStylePr w:type="band1Horz">
      <w:tblPr/>
      <w:tcPr>
        <w:shd w:val="clear" w:color="auto" w:fill="CFCCCC"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5"/>
        <w:bottom w:val="single" w:sz="8" w:space="0" w:color="FFFFFF" w:themeColor="accent5"/>
      </w:tblBorders>
    </w:tblPr>
    <w:tblStylePr w:type="firstRow">
      <w:rPr>
        <w:rFonts w:asciiTheme="majorHAnsi" w:eastAsiaTheme="majorEastAsia" w:hAnsiTheme="majorHAnsi" w:cstheme="majorBidi"/>
      </w:rPr>
      <w:tblPr/>
      <w:tcPr>
        <w:tcBorders>
          <w:top w:val="nil"/>
          <w:bottom w:val="single" w:sz="8" w:space="0" w:color="FFFFFF" w:themeColor="accent5"/>
        </w:tcBorders>
      </w:tcPr>
    </w:tblStylePr>
    <w:tblStylePr w:type="lastRow">
      <w:rPr>
        <w:b/>
        <w:bCs/>
        <w:color w:val="000000" w:themeColor="text2"/>
      </w:rPr>
      <w:tblPr/>
      <w:tcPr>
        <w:tcBorders>
          <w:top w:val="single" w:sz="8" w:space="0" w:color="FFFFFF" w:themeColor="accent5"/>
          <w:bottom w:val="single" w:sz="8" w:space="0" w:color="FFFFFF" w:themeColor="accent5"/>
        </w:tcBorders>
      </w:tcPr>
    </w:tblStylePr>
    <w:tblStylePr w:type="firstCol">
      <w:rPr>
        <w:b/>
        <w:bCs/>
      </w:rPr>
    </w:tblStylePr>
    <w:tblStylePr w:type="lastCol">
      <w:rPr>
        <w:b/>
        <w:bCs/>
      </w:rPr>
      <w:tblPr/>
      <w:tcPr>
        <w:tcBorders>
          <w:top w:val="single" w:sz="8" w:space="0" w:color="FFFFFF" w:themeColor="accent5"/>
          <w:bottom w:val="single" w:sz="8" w:space="0" w:color="FFFFFF" w:themeColor="accent5"/>
        </w:tcBorders>
      </w:tcPr>
    </w:tblStylePr>
    <w:tblStylePr w:type="band1Vert">
      <w:tblPr/>
      <w:tcPr>
        <w:shd w:val="clear" w:color="auto" w:fill="FFFFFF" w:themeFill="accent5" w:themeFillTint="3F"/>
      </w:tcPr>
    </w:tblStylePr>
    <w:tblStylePr w:type="band1Horz">
      <w:tblPr/>
      <w:tcPr>
        <w:shd w:val="clear" w:color="auto" w:fill="FFFFFF"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rPr>
        <w:sz w:val="24"/>
        <w:szCs w:val="24"/>
      </w:rPr>
      <w:tblPr/>
      <w:tcPr>
        <w:tcBorders>
          <w:top w:val="nil"/>
          <w:left w:val="nil"/>
          <w:bottom w:val="single" w:sz="24" w:space="0" w:color="4B191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1919" w:themeColor="accent1"/>
          <w:insideH w:val="nil"/>
          <w:insideV w:val="nil"/>
        </w:tcBorders>
        <w:shd w:val="clear" w:color="auto" w:fill="FFFFFF" w:themeFill="background1"/>
      </w:tcPr>
    </w:tblStylePr>
    <w:tblStylePr w:type="lastCol">
      <w:tblPr/>
      <w:tcPr>
        <w:tcBorders>
          <w:top w:val="nil"/>
          <w:left w:val="single" w:sz="8" w:space="0" w:color="4B19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top w:val="nil"/>
          <w:bottom w:val="nil"/>
          <w:insideH w:val="nil"/>
          <w:insideV w:val="nil"/>
        </w:tcBorders>
        <w:shd w:val="clear" w:color="auto" w:fill="E5B3B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rPr>
        <w:sz w:val="24"/>
        <w:szCs w:val="24"/>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966" w:themeColor="accent2"/>
          <w:insideH w:val="nil"/>
          <w:insideV w:val="nil"/>
        </w:tcBorders>
        <w:shd w:val="clear" w:color="auto" w:fill="FFFFFF" w:themeFill="background1"/>
      </w:tcPr>
    </w:tblStylePr>
    <w:tblStylePr w:type="lastCol">
      <w:tblPr/>
      <w:tcPr>
        <w:tcBorders>
          <w:top w:val="nil"/>
          <w:left w:val="single" w:sz="8" w:space="0" w:color="FFD96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top w:val="nil"/>
          <w:bottom w:val="nil"/>
          <w:insideH w:val="nil"/>
          <w:insideV w:val="nil"/>
        </w:tcBorders>
        <w:shd w:val="clear" w:color="auto" w:fill="FFF5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rPr>
        <w:sz w:val="24"/>
        <w:szCs w:val="24"/>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DC1" w:themeColor="accent3"/>
          <w:insideH w:val="nil"/>
          <w:insideV w:val="nil"/>
        </w:tcBorders>
        <w:shd w:val="clear" w:color="auto" w:fill="FFFFFF" w:themeFill="background1"/>
      </w:tcPr>
    </w:tblStylePr>
    <w:tblStylePr w:type="lastCol">
      <w:tblPr/>
      <w:tcPr>
        <w:tcBorders>
          <w:top w:val="nil"/>
          <w:left w:val="single" w:sz="8" w:space="0" w:color="85CDC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top w:val="nil"/>
          <w:bottom w:val="nil"/>
          <w:insideH w:val="nil"/>
          <w:insideV w:val="nil"/>
        </w:tcBorders>
        <w:shd w:val="clear" w:color="auto" w:fill="E0F2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rPr>
        <w:sz w:val="24"/>
        <w:szCs w:val="24"/>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3838" w:themeColor="accent4"/>
          <w:insideH w:val="nil"/>
          <w:insideV w:val="nil"/>
        </w:tcBorders>
        <w:shd w:val="clear" w:color="auto" w:fill="FFFFFF" w:themeFill="background1"/>
      </w:tcPr>
    </w:tblStylePr>
    <w:tblStylePr w:type="lastCol">
      <w:tblPr/>
      <w:tcPr>
        <w:tcBorders>
          <w:top w:val="nil"/>
          <w:left w:val="single" w:sz="8" w:space="0" w:color="3B38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top w:val="nil"/>
          <w:bottom w:val="nil"/>
          <w:insideH w:val="nil"/>
          <w:insideV w:val="nil"/>
        </w:tcBorders>
        <w:shd w:val="clear" w:color="auto" w:fill="CFC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rPr>
        <w:sz w:val="24"/>
        <w:szCs w:val="24"/>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5"/>
          <w:insideH w:val="nil"/>
          <w:insideV w:val="nil"/>
        </w:tcBorders>
        <w:shd w:val="clear" w:color="auto" w:fill="FFFFFF" w:themeFill="background1"/>
      </w:tcPr>
    </w:tblStylePr>
    <w:tblStylePr w:type="lastCol">
      <w:tblPr/>
      <w:tcPr>
        <w:tcBorders>
          <w:top w:val="nil"/>
          <w:left w:val="single" w:sz="8" w:space="0" w:color="FFFF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top w:val="nil"/>
          <w:bottom w:val="nil"/>
          <w:insideH w:val="nil"/>
          <w:insideV w:val="nil"/>
        </w:tcBorders>
        <w:shd w:val="clear" w:color="auto" w:fill="FFFF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tblBorders>
    </w:tblPr>
    <w:tblStylePr w:type="firstRow">
      <w:pPr>
        <w:spacing w:before="0" w:after="0" w:line="240" w:lineRule="auto"/>
      </w:pPr>
      <w:rPr>
        <w:b/>
        <w:bCs/>
        <w:color w:val="FFFFFF" w:themeColor="background1"/>
      </w:rPr>
      <w:tblPr/>
      <w:tcPr>
        <w:tc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shd w:val="clear" w:color="auto" w:fill="4B1919" w:themeFill="accent1"/>
      </w:tcPr>
    </w:tblStylePr>
    <w:tblStylePr w:type="lastRow">
      <w:pPr>
        <w:spacing w:before="0" w:after="0" w:line="240" w:lineRule="auto"/>
      </w:pPr>
      <w:rPr>
        <w:b/>
        <w:bCs/>
      </w:rPr>
      <w:tblPr/>
      <w:tcPr>
        <w:tcBorders>
          <w:top w:val="double" w:sz="6"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B3B3" w:themeFill="accent1" w:themeFillTint="3F"/>
      </w:tcPr>
    </w:tblStylePr>
    <w:tblStylePr w:type="band1Horz">
      <w:tblPr/>
      <w:tcPr>
        <w:tcBorders>
          <w:insideH w:val="nil"/>
          <w:insideV w:val="nil"/>
        </w:tcBorders>
        <w:shd w:val="clear" w:color="auto" w:fill="E5B3B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tblBorders>
    </w:tblPr>
    <w:tblStylePr w:type="firstRow">
      <w:pPr>
        <w:spacing w:before="0" w:after="0" w:line="240" w:lineRule="auto"/>
      </w:pPr>
      <w:rPr>
        <w:b/>
        <w:bCs/>
        <w:color w:val="FFFFFF" w:themeColor="background1"/>
      </w:rPr>
      <w:tblPr/>
      <w:tcPr>
        <w:tc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shd w:val="clear" w:color="auto" w:fill="FFD966" w:themeFill="accent2"/>
      </w:tcPr>
    </w:tblStylePr>
    <w:tblStylePr w:type="lastRow">
      <w:pPr>
        <w:spacing w:before="0" w:after="0" w:line="240" w:lineRule="auto"/>
      </w:pPr>
      <w:rPr>
        <w:b/>
        <w:bCs/>
      </w:rPr>
      <w:tblPr/>
      <w:tcPr>
        <w:tcBorders>
          <w:top w:val="double" w:sz="6"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5D9" w:themeFill="accent2" w:themeFillTint="3F"/>
      </w:tcPr>
    </w:tblStylePr>
    <w:tblStylePr w:type="band1Horz">
      <w:tblPr/>
      <w:tcPr>
        <w:tcBorders>
          <w:insideH w:val="nil"/>
          <w:insideV w:val="nil"/>
        </w:tcBorders>
        <w:shd w:val="clear" w:color="auto" w:fill="FFF5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tblBorders>
    </w:tblPr>
    <w:tblStylePr w:type="firstRow">
      <w:pPr>
        <w:spacing w:before="0" w:after="0" w:line="240" w:lineRule="auto"/>
      </w:pPr>
      <w:rPr>
        <w:b/>
        <w:bCs/>
        <w:color w:val="FFFFFF" w:themeColor="background1"/>
      </w:rPr>
      <w:tblPr/>
      <w:tcPr>
        <w:tc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shd w:val="clear" w:color="auto" w:fill="85CDC1" w:themeFill="accent3"/>
      </w:tcPr>
    </w:tblStylePr>
    <w:tblStylePr w:type="lastRow">
      <w:pPr>
        <w:spacing w:before="0" w:after="0" w:line="240" w:lineRule="auto"/>
      </w:pPr>
      <w:rPr>
        <w:b/>
        <w:bCs/>
      </w:rPr>
      <w:tblPr/>
      <w:tcPr>
        <w:tcBorders>
          <w:top w:val="double" w:sz="6"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0F2EF" w:themeFill="accent3" w:themeFillTint="3F"/>
      </w:tcPr>
    </w:tblStylePr>
    <w:tblStylePr w:type="band1Horz">
      <w:tblPr/>
      <w:tcPr>
        <w:tcBorders>
          <w:insideH w:val="nil"/>
          <w:insideV w:val="nil"/>
        </w:tcBorders>
        <w:shd w:val="clear" w:color="auto" w:fill="E0F2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tblBorders>
    </w:tblPr>
    <w:tblStylePr w:type="firstRow">
      <w:pPr>
        <w:spacing w:before="0" w:after="0" w:line="240" w:lineRule="auto"/>
      </w:pPr>
      <w:rPr>
        <w:b/>
        <w:bCs/>
        <w:color w:val="FFFFFF" w:themeColor="background1"/>
      </w:rPr>
      <w:tblPr/>
      <w:tcPr>
        <w:tc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shd w:val="clear" w:color="auto" w:fill="3B3838" w:themeFill="accent4"/>
      </w:tcPr>
    </w:tblStylePr>
    <w:tblStylePr w:type="lastRow">
      <w:pPr>
        <w:spacing w:before="0" w:after="0" w:line="240" w:lineRule="auto"/>
      </w:pPr>
      <w:rPr>
        <w:b/>
        <w:bCs/>
      </w:rPr>
      <w:tblPr/>
      <w:tcPr>
        <w:tcBorders>
          <w:top w:val="double" w:sz="6"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CCCC" w:themeFill="accent4" w:themeFillTint="3F"/>
      </w:tcPr>
    </w:tblStylePr>
    <w:tblStylePr w:type="band1Horz">
      <w:tblPr/>
      <w:tcPr>
        <w:tcBorders>
          <w:insideH w:val="nil"/>
          <w:insideV w:val="nil"/>
        </w:tcBorders>
        <w:shd w:val="clear" w:color="auto" w:fill="CFCC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tblBorders>
    </w:tblPr>
    <w:tblStylePr w:type="firstRow">
      <w:pPr>
        <w:spacing w:before="0" w:after="0" w:line="240" w:lineRule="auto"/>
      </w:pPr>
      <w:rPr>
        <w:b/>
        <w:bCs/>
        <w:color w:val="FFFFFF" w:themeColor="background1"/>
      </w:rPr>
      <w:tblPr/>
      <w:tcPr>
        <w:tc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shd w:val="clear" w:color="auto" w:fill="FFFFFF" w:themeFill="accent5"/>
      </w:tcPr>
    </w:tblStylePr>
    <w:tblStylePr w:type="lastRow">
      <w:pPr>
        <w:spacing w:before="0" w:after="0" w:line="240" w:lineRule="auto"/>
      </w:pPr>
      <w:rPr>
        <w:b/>
        <w:bCs/>
      </w:rPr>
      <w:tblPr/>
      <w:tcPr>
        <w:tcBorders>
          <w:top w:val="double" w:sz="6"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5" w:themeFillTint="3F"/>
      </w:tcPr>
    </w:tblStylePr>
    <w:tblStylePr w:type="band1Horz">
      <w:tblPr/>
      <w:tcPr>
        <w:tcBorders>
          <w:insideH w:val="nil"/>
          <w:insideV w:val="nil"/>
        </w:tcBorders>
        <w:shd w:val="clear" w:color="auto" w:fill="FFFF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19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1919" w:themeFill="accent1"/>
      </w:tcPr>
    </w:tblStylePr>
    <w:tblStylePr w:type="lastCol">
      <w:rPr>
        <w:b/>
        <w:bCs/>
        <w:color w:val="FFFFFF" w:themeColor="background1"/>
      </w:rPr>
      <w:tblPr/>
      <w:tcPr>
        <w:tcBorders>
          <w:left w:val="nil"/>
          <w:right w:val="nil"/>
          <w:insideH w:val="nil"/>
          <w:insideV w:val="nil"/>
        </w:tcBorders>
        <w:shd w:val="clear" w:color="auto" w:fill="4B19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96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966" w:themeFill="accent2"/>
      </w:tcPr>
    </w:tblStylePr>
    <w:tblStylePr w:type="lastCol">
      <w:rPr>
        <w:b/>
        <w:bCs/>
        <w:color w:val="FFFFFF" w:themeColor="background1"/>
      </w:rPr>
      <w:tblPr/>
      <w:tcPr>
        <w:tcBorders>
          <w:left w:val="nil"/>
          <w:right w:val="nil"/>
          <w:insideH w:val="nil"/>
          <w:insideV w:val="nil"/>
        </w:tcBorders>
        <w:shd w:val="clear" w:color="auto" w:fill="FFD96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DC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CDC1" w:themeFill="accent3"/>
      </w:tcPr>
    </w:tblStylePr>
    <w:tblStylePr w:type="lastCol">
      <w:rPr>
        <w:b/>
        <w:bCs/>
        <w:color w:val="FFFFFF" w:themeColor="background1"/>
      </w:rPr>
      <w:tblPr/>
      <w:tcPr>
        <w:tcBorders>
          <w:left w:val="nil"/>
          <w:right w:val="nil"/>
          <w:insideH w:val="nil"/>
          <w:insideV w:val="nil"/>
        </w:tcBorders>
        <w:shd w:val="clear" w:color="auto" w:fill="85CDC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383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3838" w:themeFill="accent4"/>
      </w:tcPr>
    </w:tblStylePr>
    <w:tblStylePr w:type="lastCol">
      <w:rPr>
        <w:b/>
        <w:bCs/>
        <w:color w:val="FFFFFF" w:themeColor="background1"/>
      </w:rPr>
      <w:tblPr/>
      <w:tcPr>
        <w:tcBorders>
          <w:left w:val="nil"/>
          <w:right w:val="nil"/>
          <w:insideH w:val="nil"/>
          <w:insideV w:val="nil"/>
        </w:tcBorders>
        <w:shd w:val="clear" w:color="auto" w:fill="3B383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5"/>
      </w:tcPr>
    </w:tblStylePr>
    <w:tblStylePr w:type="lastCol">
      <w:rPr>
        <w:b/>
        <w:bCs/>
        <w:color w:val="FFFFFF" w:themeColor="background1"/>
      </w:rPr>
      <w:tblPr/>
      <w:tcPr>
        <w:tcBorders>
          <w:left w:val="nil"/>
          <w:right w:val="nil"/>
          <w:insideH w:val="nil"/>
          <w:insideV w:val="nil"/>
        </w:tcBorders>
        <w:shd w:val="clear" w:color="auto" w:fill="FFFF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22"/>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381212"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06856">
      <w:bodyDiv w:val="1"/>
      <w:marLeft w:val="0"/>
      <w:marRight w:val="0"/>
      <w:marTop w:val="0"/>
      <w:marBottom w:val="0"/>
      <w:divBdr>
        <w:top w:val="none" w:sz="0" w:space="0" w:color="auto"/>
        <w:left w:val="none" w:sz="0" w:space="0" w:color="auto"/>
        <w:bottom w:val="none" w:sz="0" w:space="0" w:color="auto"/>
        <w:right w:val="none" w:sz="0" w:space="0" w:color="auto"/>
      </w:divBdr>
    </w:div>
    <w:div w:id="718549572">
      <w:bodyDiv w:val="1"/>
      <w:marLeft w:val="0"/>
      <w:marRight w:val="0"/>
      <w:marTop w:val="0"/>
      <w:marBottom w:val="0"/>
      <w:divBdr>
        <w:top w:val="none" w:sz="0" w:space="0" w:color="auto"/>
        <w:left w:val="none" w:sz="0" w:space="0" w:color="auto"/>
        <w:bottom w:val="none" w:sz="0" w:space="0" w:color="auto"/>
        <w:right w:val="none" w:sz="0" w:space="0" w:color="auto"/>
      </w:divBdr>
    </w:div>
    <w:div w:id="180758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ornchristia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cornchristia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AppData\Roaming\Microsoft\Templates\Earth%20tones%20letterhead.dotx" TargetMode="External"/></Relationships>
</file>

<file path=word/theme/theme1.xml><?xml version="1.0" encoding="utf-8"?>
<a:theme xmlns:a="http://schemas.openxmlformats.org/drawingml/2006/main" name="Personal Letterhead">
  <a:themeElements>
    <a:clrScheme name="Letterhead LH05">
      <a:dk1>
        <a:srgbClr val="000000"/>
      </a:dk1>
      <a:lt1>
        <a:sysClr val="window" lastClr="FFFFFF"/>
      </a:lt1>
      <a:dk2>
        <a:srgbClr val="000000"/>
      </a:dk2>
      <a:lt2>
        <a:srgbClr val="FFFFFF"/>
      </a:lt2>
      <a:accent1>
        <a:srgbClr val="4B1919"/>
      </a:accent1>
      <a:accent2>
        <a:srgbClr val="FFD966"/>
      </a:accent2>
      <a:accent3>
        <a:srgbClr val="85CDC1"/>
      </a:accent3>
      <a:accent4>
        <a:srgbClr val="3B3838"/>
      </a:accent4>
      <a:accent5>
        <a:srgbClr val="FFFFFF"/>
      </a:accent5>
      <a:accent6>
        <a:srgbClr val="FFFFFF"/>
      </a:accent6>
      <a:hlink>
        <a:srgbClr val="85CDC1"/>
      </a:hlink>
      <a:folHlink>
        <a:srgbClr val="FF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04731-2B80-4934-A058-BD0BA9AC6042}">
  <ds:schemaRefs>
    <ds:schemaRef ds:uri="http://schemas.microsoft.com/sharepoint/v3/contenttype/forms"/>
  </ds:schemaRefs>
</ds:datastoreItem>
</file>

<file path=customXml/itemProps2.xml><?xml version="1.0" encoding="utf-8"?>
<ds:datastoreItem xmlns:ds="http://schemas.openxmlformats.org/officeDocument/2006/customXml" ds:itemID="{B3AE803B-26EA-40FF-870A-D0EF6A324646}">
  <ds:schemaRefs>
    <ds:schemaRef ds:uri="fb0879af-3eba-417a-a55a-ffe6dcd6ca77"/>
    <ds:schemaRef ds:uri="http://schemas.microsoft.com/office/2006/metadata/properties"/>
    <ds:schemaRef ds:uri="http://schemas.microsoft.com/sharepoint/v3"/>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6dc4bcd6-49db-4c07-9060-8acfc67cef9f"/>
    <ds:schemaRef ds:uri="http://www.w3.org/XML/1998/namespace"/>
    <ds:schemaRef ds:uri="http://purl.org/dc/elements/1.1/"/>
  </ds:schemaRefs>
</ds:datastoreItem>
</file>

<file path=customXml/itemProps3.xml><?xml version="1.0" encoding="utf-8"?>
<ds:datastoreItem xmlns:ds="http://schemas.openxmlformats.org/officeDocument/2006/customXml" ds:itemID="{C516C7A1-59C0-4C29-87A9-3FFD40E56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D66755-048D-4990-8ED0-6C5B33E58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Earth tones letterhead</Template>
  <TotalTime>0</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Lisa Edge
Director</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dc:creator>
  <cp:lastModifiedBy>Lisa Edge</cp:lastModifiedBy>
  <cp:revision>2</cp:revision>
  <cp:lastPrinted>2018-08-01T11:07:00Z</cp:lastPrinted>
  <dcterms:created xsi:type="dcterms:W3CDTF">2020-02-28T14:52:00Z</dcterms:created>
  <dcterms:modified xsi:type="dcterms:W3CDTF">2020-02-28T14:52:00Z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